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D6CEA" w14:textId="77777777" w:rsidR="001179D4" w:rsidRPr="008A4797" w:rsidRDefault="0003527A">
      <w:pPr>
        <w:spacing w:line="240" w:lineRule="auto"/>
        <w:rPr>
          <w:rFonts w:ascii="맑은 고딕" w:eastAsia="맑은 고딕" w:hAnsi="맑은 고딕"/>
          <w:lang w:eastAsia="ko-KR"/>
        </w:rPr>
      </w:pPr>
      <w:r w:rsidRPr="008A4797">
        <w:rPr>
          <w:rFonts w:ascii="맑은 고딕" w:eastAsia="맑은 고딕" w:hAnsi="맑은 고딕"/>
          <w:b/>
          <w:color w:val="E31B23"/>
          <w:sz w:val="22"/>
          <w:lang w:eastAsia="ko-KR"/>
        </w:rPr>
        <w:t>첨부 1</w:t>
      </w:r>
    </w:p>
    <w:p w14:paraId="5FC82340" w14:textId="77777777" w:rsidR="001179D4" w:rsidRPr="008A4797" w:rsidRDefault="001179D4">
      <w:pPr>
        <w:spacing w:line="240" w:lineRule="auto"/>
        <w:rPr>
          <w:rFonts w:ascii="맑은 고딕" w:eastAsia="맑은 고딕" w:hAnsi="맑은 고딕"/>
          <w:lang w:eastAsia="ko-KR"/>
        </w:rPr>
      </w:pPr>
    </w:p>
    <w:p w14:paraId="1BFD2AB7" w14:textId="77777777" w:rsidR="001179D4" w:rsidRPr="008A4797" w:rsidRDefault="001179D4">
      <w:pPr>
        <w:spacing w:line="240" w:lineRule="auto"/>
        <w:rPr>
          <w:rFonts w:ascii="맑은 고딕" w:eastAsia="맑은 고딕" w:hAnsi="맑은 고딕"/>
          <w:lang w:eastAsia="ko-KR"/>
        </w:rPr>
      </w:pPr>
    </w:p>
    <w:p w14:paraId="5A5C6780" w14:textId="77777777" w:rsidR="001179D4" w:rsidRPr="008A4797" w:rsidRDefault="001179D4">
      <w:pPr>
        <w:spacing w:line="240" w:lineRule="auto"/>
        <w:rPr>
          <w:rFonts w:ascii="맑은 고딕" w:eastAsia="맑은 고딕" w:hAnsi="맑은 고딕"/>
          <w:lang w:eastAsia="ko-KR"/>
        </w:rPr>
      </w:pPr>
    </w:p>
    <w:p w14:paraId="25FB7C1C" w14:textId="77777777" w:rsidR="001179D4" w:rsidRPr="008A4797" w:rsidRDefault="001179D4">
      <w:pPr>
        <w:spacing w:line="240" w:lineRule="auto"/>
        <w:rPr>
          <w:rFonts w:ascii="맑은 고딕" w:eastAsia="맑은 고딕" w:hAnsi="맑은 고딕"/>
          <w:lang w:eastAsia="ko-KR"/>
        </w:rPr>
      </w:pPr>
    </w:p>
    <w:p w14:paraId="3BD4F326" w14:textId="03BA2A31" w:rsidR="001179D4" w:rsidRPr="008A4797" w:rsidRDefault="0003527A">
      <w:pPr>
        <w:spacing w:after="240" w:line="288" w:lineRule="auto"/>
        <w:rPr>
          <w:rFonts w:ascii="맑은 고딕" w:eastAsia="맑은 고딕" w:hAnsi="맑은 고딕"/>
          <w:lang w:eastAsia="ko-KR"/>
        </w:rPr>
      </w:pPr>
      <w:r w:rsidRPr="008A4797">
        <w:rPr>
          <w:rFonts w:ascii="맑은 고딕" w:eastAsia="맑은 고딕" w:hAnsi="맑은 고딕"/>
          <w:color w:val="666666"/>
          <w:sz w:val="26"/>
          <w:lang w:eastAsia="ko-KR"/>
        </w:rPr>
        <w:t>2026</w:t>
      </w:r>
      <w:r w:rsidR="004631AE">
        <w:rPr>
          <w:rFonts w:ascii="맑은 고딕" w:eastAsia="맑은 고딕" w:hAnsi="맑은 고딕" w:hint="eastAsia"/>
          <w:color w:val="666666"/>
          <w:sz w:val="26"/>
          <w:lang w:eastAsia="ko-KR"/>
        </w:rPr>
        <w:t>년</w:t>
      </w:r>
      <w:r w:rsidRPr="008A4797">
        <w:rPr>
          <w:rFonts w:ascii="맑은 고딕" w:eastAsia="맑은 고딕" w:hAnsi="맑은 고딕"/>
          <w:color w:val="666666"/>
          <w:sz w:val="26"/>
          <w:lang w:eastAsia="ko-KR"/>
        </w:rPr>
        <w:t xml:space="preserve"> 신세계아이앤씨 사회적경제기업 지원사업</w:t>
      </w:r>
    </w:p>
    <w:p w14:paraId="7380BC63" w14:textId="77777777" w:rsidR="001179D4" w:rsidRPr="008A4797" w:rsidRDefault="0003527A">
      <w:pPr>
        <w:spacing w:after="300" w:line="252" w:lineRule="auto"/>
        <w:rPr>
          <w:rFonts w:ascii="맑은 고딕" w:eastAsia="맑은 고딕" w:hAnsi="맑은 고딕"/>
        </w:rPr>
      </w:pPr>
      <w:r w:rsidRPr="008A4797">
        <w:rPr>
          <w:rFonts w:ascii="맑은 고딕" w:eastAsia="맑은 고딕" w:hAnsi="맑은 고딕"/>
          <w:b/>
          <w:color w:val="222222"/>
          <w:sz w:val="58"/>
        </w:rPr>
        <w:t>MINI CONTEST 참여 신청서</w:t>
      </w:r>
    </w:p>
    <w:p w14:paraId="2CC81C06" w14:textId="77777777" w:rsidR="001179D4" w:rsidRPr="008A4797" w:rsidRDefault="001179D4">
      <w:pPr>
        <w:pBdr>
          <w:bottom w:val="single" w:sz="18" w:space="2" w:color="E31B23"/>
        </w:pBdr>
        <w:spacing w:line="240" w:lineRule="auto"/>
        <w:rPr>
          <w:rFonts w:ascii="맑은 고딕" w:eastAsia="맑은 고딕" w:hAnsi="맑은 고딕"/>
        </w:rPr>
      </w:pPr>
    </w:p>
    <w:p w14:paraId="13E7E7FA" w14:textId="77777777" w:rsidR="001179D4" w:rsidRPr="008A4797" w:rsidRDefault="001179D4">
      <w:pPr>
        <w:spacing w:line="240" w:lineRule="auto"/>
        <w:rPr>
          <w:rFonts w:ascii="맑은 고딕" w:eastAsia="맑은 고딕" w:hAnsi="맑은 고딕"/>
        </w:rPr>
      </w:pPr>
    </w:p>
    <w:p w14:paraId="42BB1479" w14:textId="77777777" w:rsidR="001179D4" w:rsidRPr="008A4797" w:rsidRDefault="001179D4">
      <w:pPr>
        <w:spacing w:line="240" w:lineRule="auto"/>
        <w:rPr>
          <w:rFonts w:ascii="맑은 고딕" w:eastAsia="맑은 고딕" w:hAnsi="맑은 고딕"/>
        </w:rPr>
      </w:pPr>
    </w:p>
    <w:p w14:paraId="1E0D37B5" w14:textId="77777777" w:rsidR="001179D4" w:rsidRPr="008A4797" w:rsidRDefault="001179D4">
      <w:pPr>
        <w:spacing w:line="240" w:lineRule="auto"/>
        <w:rPr>
          <w:rFonts w:ascii="맑은 고딕" w:eastAsia="맑은 고딕" w:hAnsi="맑은 고딕"/>
        </w:rPr>
      </w:pPr>
    </w:p>
    <w:p w14:paraId="7C1ED4BF" w14:textId="77777777" w:rsidR="001179D4" w:rsidRPr="008A4797" w:rsidRDefault="001179D4">
      <w:pPr>
        <w:spacing w:line="240" w:lineRule="auto"/>
        <w:rPr>
          <w:rFonts w:ascii="맑은 고딕" w:eastAsia="맑은 고딕" w:hAnsi="맑은 고딕"/>
        </w:rPr>
      </w:pPr>
    </w:p>
    <w:p w14:paraId="45D493DB" w14:textId="77777777" w:rsidR="001179D4" w:rsidRPr="008A4797" w:rsidRDefault="001179D4">
      <w:pPr>
        <w:spacing w:line="240" w:lineRule="auto"/>
        <w:rPr>
          <w:rFonts w:ascii="맑은 고딕" w:eastAsia="맑은 고딕" w:hAnsi="맑은 고딕"/>
        </w:rPr>
      </w:pPr>
    </w:p>
    <w:p w14:paraId="073904C4" w14:textId="77777777" w:rsidR="001179D4" w:rsidRPr="008A4797" w:rsidRDefault="001179D4">
      <w:pPr>
        <w:spacing w:line="240" w:lineRule="auto"/>
        <w:rPr>
          <w:rFonts w:ascii="맑은 고딕" w:eastAsia="맑은 고딕" w:hAnsi="맑은 고딕"/>
        </w:rPr>
      </w:pPr>
    </w:p>
    <w:p w14:paraId="31787C44" w14:textId="77777777" w:rsidR="001179D4" w:rsidRPr="008A4797" w:rsidRDefault="001179D4">
      <w:pPr>
        <w:spacing w:line="240" w:lineRule="auto"/>
        <w:rPr>
          <w:rFonts w:ascii="맑은 고딕" w:eastAsia="맑은 고딕" w:hAnsi="맑은 고딕"/>
        </w:rPr>
      </w:pPr>
    </w:p>
    <w:p w14:paraId="764404DB" w14:textId="77777777" w:rsidR="001179D4" w:rsidRPr="008A4797" w:rsidRDefault="001179D4">
      <w:pPr>
        <w:spacing w:line="240" w:lineRule="auto"/>
        <w:rPr>
          <w:rFonts w:ascii="맑은 고딕" w:eastAsia="맑은 고딕" w:hAnsi="맑은 고딕"/>
        </w:rPr>
      </w:pPr>
    </w:p>
    <w:p w14:paraId="2A7B42B1" w14:textId="77777777" w:rsidR="001179D4" w:rsidRPr="008A4797" w:rsidRDefault="001179D4">
      <w:pPr>
        <w:spacing w:line="240" w:lineRule="auto"/>
        <w:rPr>
          <w:rFonts w:ascii="맑은 고딕" w:eastAsia="맑은 고딕" w:hAnsi="맑은 고딕"/>
        </w:rPr>
      </w:pPr>
    </w:p>
    <w:p w14:paraId="428F70AA" w14:textId="77777777" w:rsidR="008A4797" w:rsidRPr="008A4797" w:rsidRDefault="008A4797">
      <w:pPr>
        <w:jc w:val="center"/>
        <w:rPr>
          <w:rFonts w:ascii="맑은 고딕" w:eastAsia="맑은 고딕" w:hAnsi="맑은 고딕"/>
          <w:b/>
          <w:bCs/>
          <w:color w:val="666666"/>
          <w:sz w:val="24"/>
        </w:rPr>
      </w:pPr>
    </w:p>
    <w:p w14:paraId="25EA7E52" w14:textId="77777777" w:rsidR="008A4797" w:rsidRPr="008A4797" w:rsidRDefault="008A4797">
      <w:pPr>
        <w:jc w:val="center"/>
        <w:rPr>
          <w:rFonts w:ascii="맑은 고딕" w:eastAsia="맑은 고딕" w:hAnsi="맑은 고딕"/>
          <w:b/>
          <w:bCs/>
          <w:color w:val="666666"/>
          <w:sz w:val="24"/>
        </w:rPr>
      </w:pPr>
    </w:p>
    <w:p w14:paraId="11F8158E" w14:textId="77777777" w:rsidR="008A4797" w:rsidRPr="008A4797" w:rsidRDefault="008A4797">
      <w:pPr>
        <w:jc w:val="center"/>
        <w:rPr>
          <w:rFonts w:ascii="맑은 고딕" w:eastAsia="맑은 고딕" w:hAnsi="맑은 고딕"/>
          <w:b/>
          <w:bCs/>
          <w:color w:val="666666"/>
          <w:sz w:val="24"/>
        </w:rPr>
      </w:pPr>
    </w:p>
    <w:p w14:paraId="7148F418" w14:textId="77777777" w:rsidR="008A4797" w:rsidRPr="008A4797" w:rsidRDefault="008A4797">
      <w:pPr>
        <w:jc w:val="center"/>
        <w:rPr>
          <w:rFonts w:ascii="맑은 고딕" w:eastAsia="맑은 고딕" w:hAnsi="맑은 고딕"/>
          <w:b/>
          <w:bCs/>
          <w:color w:val="666666"/>
          <w:sz w:val="24"/>
        </w:rPr>
      </w:pPr>
    </w:p>
    <w:p w14:paraId="3CA3EFFD" w14:textId="77777777" w:rsidR="008A4797" w:rsidRPr="008A4797" w:rsidRDefault="008A4797">
      <w:pPr>
        <w:jc w:val="center"/>
        <w:rPr>
          <w:rFonts w:ascii="맑은 고딕" w:eastAsia="맑은 고딕" w:hAnsi="맑은 고딕"/>
          <w:b/>
          <w:bCs/>
          <w:color w:val="666666"/>
          <w:sz w:val="24"/>
        </w:rPr>
      </w:pPr>
    </w:p>
    <w:p w14:paraId="2510B58F" w14:textId="34AFC5DD" w:rsidR="008A4797" w:rsidRPr="008A4797" w:rsidRDefault="0003527A" w:rsidP="008A4797">
      <w:pPr>
        <w:jc w:val="center"/>
        <w:rPr>
          <w:rFonts w:ascii="맑은 고딕" w:eastAsia="맑은 고딕" w:hAnsi="맑은 고딕"/>
          <w:b/>
          <w:bCs/>
          <w:color w:val="666666"/>
          <w:sz w:val="24"/>
        </w:rPr>
      </w:pPr>
      <w:r w:rsidRPr="008A4797">
        <w:rPr>
          <w:rFonts w:ascii="맑은 고딕" w:eastAsia="맑은 고딕" w:hAnsi="맑은 고딕"/>
          <w:b/>
          <w:bCs/>
          <w:color w:val="666666"/>
          <w:sz w:val="24"/>
        </w:rPr>
        <w:t>2026. 7.</w:t>
      </w:r>
    </w:p>
    <w:p w14:paraId="0538FDF8" w14:textId="77777777" w:rsidR="008A4797" w:rsidRPr="008A4797" w:rsidRDefault="008A4797" w:rsidP="008A4797">
      <w:pPr>
        <w:jc w:val="center"/>
        <w:rPr>
          <w:rFonts w:ascii="맑은 고딕" w:eastAsia="맑은 고딕" w:hAnsi="맑은 고딕"/>
          <w:b/>
          <w:bCs/>
          <w:color w:val="666666"/>
          <w:sz w:val="24"/>
          <w:lang w:eastAsia="ko-KR"/>
        </w:rPr>
      </w:pPr>
    </w:p>
    <w:p w14:paraId="50A45715" w14:textId="77777777" w:rsidR="008A4797" w:rsidRPr="008A4797" w:rsidRDefault="008A4797" w:rsidP="008A4797">
      <w:pPr>
        <w:jc w:val="center"/>
        <w:rPr>
          <w:rFonts w:ascii="맑은 고딕" w:eastAsia="맑은 고딕" w:hAnsi="맑은 고딕"/>
          <w:lang w:eastAsia="ko-KR"/>
        </w:rPr>
      </w:pPr>
    </w:p>
    <w:p w14:paraId="490D8A1D" w14:textId="77777777" w:rsidR="008A4797" w:rsidRPr="008A4797" w:rsidRDefault="008A4797">
      <w:pPr>
        <w:spacing w:line="240" w:lineRule="auto"/>
        <w:rPr>
          <w:rFonts w:ascii="맑은 고딕" w:eastAsia="맑은 고딕" w:hAnsi="맑은 고딕"/>
          <w:lang w:eastAsia="ko-KR"/>
        </w:rPr>
      </w:pPr>
    </w:p>
    <w:p w14:paraId="4D808199" w14:textId="77777777" w:rsidR="008A4797" w:rsidRPr="008A4797" w:rsidRDefault="008A4797">
      <w:pPr>
        <w:spacing w:line="240" w:lineRule="auto"/>
        <w:rPr>
          <w:rFonts w:ascii="맑은 고딕" w:eastAsia="맑은 고딕" w:hAnsi="맑은 고딕"/>
          <w:lang w:eastAsia="ko-KR"/>
        </w:rPr>
      </w:pPr>
    </w:p>
    <w:p w14:paraId="41B3F348" w14:textId="77777777" w:rsidR="008A4797" w:rsidRPr="008A4797" w:rsidRDefault="008A4797">
      <w:pPr>
        <w:spacing w:line="240" w:lineRule="auto"/>
        <w:rPr>
          <w:rFonts w:ascii="맑은 고딕" w:eastAsia="맑은 고딕" w:hAnsi="맑은 고딕"/>
          <w:lang w:eastAsia="ko-KR"/>
        </w:rPr>
      </w:pPr>
    </w:p>
    <w:p w14:paraId="3302466E" w14:textId="77777777" w:rsidR="008A4797" w:rsidRPr="008A4797" w:rsidRDefault="008A4797">
      <w:pPr>
        <w:spacing w:line="240" w:lineRule="auto"/>
        <w:rPr>
          <w:rFonts w:ascii="맑은 고딕" w:eastAsia="맑은 고딕" w:hAnsi="맑은 고딕"/>
          <w:lang w:eastAsia="ko-KR"/>
        </w:rPr>
      </w:pPr>
    </w:p>
    <w:p w14:paraId="1B21B61C" w14:textId="77777777" w:rsidR="001179D4" w:rsidRPr="008A4797" w:rsidRDefault="001179D4">
      <w:pPr>
        <w:spacing w:line="240" w:lineRule="auto"/>
        <w:rPr>
          <w:rFonts w:ascii="맑은 고딕" w:eastAsia="맑은 고딕" w:hAnsi="맑은 고딕"/>
        </w:rPr>
      </w:pPr>
    </w:p>
    <w:p w14:paraId="775407C4" w14:textId="77777777" w:rsidR="001179D4" w:rsidRPr="008A4797" w:rsidRDefault="001179D4">
      <w:pPr>
        <w:pBdr>
          <w:top w:val="single" w:sz="6" w:space="3" w:color="D9D9D9"/>
        </w:pBdr>
        <w:spacing w:after="120" w:line="240" w:lineRule="auto"/>
        <w:rPr>
          <w:rFonts w:ascii="맑은 고딕" w:eastAsia="맑은 고딕" w:hAnsi="맑은 고딕"/>
        </w:rPr>
      </w:pPr>
    </w:p>
    <w:tbl>
      <w:tblPr>
        <w:tblW w:w="9184" w:type="dxa"/>
        <w:jc w:val="center"/>
        <w:tblLayout w:type="fixed"/>
        <w:tblLook w:val="04A0" w:firstRow="1" w:lastRow="0" w:firstColumn="1" w:lastColumn="0" w:noHBand="0" w:noVBand="1"/>
      </w:tblPr>
      <w:tblGrid>
        <w:gridCol w:w="2296"/>
        <w:gridCol w:w="2296"/>
        <w:gridCol w:w="2296"/>
        <w:gridCol w:w="2296"/>
      </w:tblGrid>
      <w:tr w:rsidR="001179D4" w:rsidRPr="008A4797" w14:paraId="293057A2" w14:textId="77777777">
        <w:trPr>
          <w:jc w:val="center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6DBAE1DC" w14:textId="4B53E447" w:rsidR="001179D4" w:rsidRPr="008A4797" w:rsidRDefault="001179D4">
            <w:pPr>
              <w:spacing w:line="264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3577B846" w14:textId="22FC7CFE" w:rsidR="001179D4" w:rsidRPr="008A4797" w:rsidRDefault="001179D4">
            <w:pPr>
              <w:spacing w:line="264" w:lineRule="auto"/>
              <w:jc w:val="center"/>
              <w:rPr>
                <w:rFonts w:ascii="맑은 고딕" w:eastAsia="맑은 고딕" w:hAnsi="맑은 고딕"/>
                <w:lang w:eastAsia="ko-KR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4CE518F1" w14:textId="4A5466E7" w:rsidR="001179D4" w:rsidRPr="008A4797" w:rsidRDefault="001179D4">
            <w:pPr>
              <w:spacing w:line="264" w:lineRule="auto"/>
              <w:jc w:val="center"/>
              <w:rPr>
                <w:rFonts w:ascii="맑은 고딕" w:eastAsia="맑은 고딕" w:hAnsi="맑은 고딕"/>
                <w:lang w:eastAsia="ko-KR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0BFAA248" w14:textId="160148D9" w:rsidR="001179D4" w:rsidRPr="008A4797" w:rsidRDefault="001179D4">
            <w:pPr>
              <w:spacing w:line="264" w:lineRule="auto"/>
              <w:jc w:val="center"/>
              <w:rPr>
                <w:rFonts w:ascii="맑은 고딕" w:eastAsia="맑은 고딕" w:hAnsi="맑은 고딕"/>
                <w:lang w:eastAsia="ko-KR"/>
              </w:rPr>
            </w:pPr>
          </w:p>
        </w:tc>
      </w:tr>
    </w:tbl>
    <w:p w14:paraId="3E9EB386" w14:textId="77777777" w:rsidR="001179D4" w:rsidRPr="008A4797" w:rsidRDefault="001179D4">
      <w:pPr>
        <w:rPr>
          <w:rFonts w:ascii="맑은 고딕" w:eastAsia="맑은 고딕" w:hAnsi="맑은 고딕"/>
          <w:lang w:eastAsia="ko-KR"/>
        </w:rPr>
        <w:sectPr w:rsidR="001179D4" w:rsidRPr="008A4797">
          <w:footerReference w:type="even" r:id="rId8"/>
          <w:footerReference w:type="default" r:id="rId9"/>
          <w:footerReference w:type="first" r:id="rId10"/>
          <w:pgSz w:w="11906" w:h="16838"/>
          <w:pgMar w:top="1134" w:right="1134" w:bottom="1020" w:left="1587" w:header="0" w:footer="0" w:gutter="0"/>
          <w:pgBorders w:offsetFrom="page">
            <w:left w:val="single" w:sz="36" w:space="0" w:color="E31B23"/>
          </w:pgBorders>
          <w:cols w:space="720"/>
          <w:docGrid w:linePitch="360"/>
        </w:sectPr>
      </w:pPr>
    </w:p>
    <w:tbl>
      <w:tblPr>
        <w:tblW w:w="9864" w:type="dxa"/>
        <w:tblLayout w:type="fixed"/>
        <w:tblLook w:val="04A0" w:firstRow="1" w:lastRow="0" w:firstColumn="1" w:lastColumn="0" w:noHBand="0" w:noVBand="1"/>
      </w:tblPr>
      <w:tblGrid>
        <w:gridCol w:w="1020"/>
        <w:gridCol w:w="8844"/>
      </w:tblGrid>
      <w:tr w:rsidR="001179D4" w:rsidRPr="008A4797" w14:paraId="294E07F5" w14:textId="77777777">
        <w:trPr>
          <w:trHeight w:hRule="exact" w:val="680"/>
        </w:trPr>
        <w:tc>
          <w:tcPr>
            <w:tcW w:w="1020" w:type="dxa"/>
            <w:tcBorders>
              <w:top w:val="nil"/>
              <w:left w:val="nil"/>
              <w:bottom w:val="single" w:sz="10" w:space="0" w:color="222222"/>
              <w:right w:val="nil"/>
            </w:tcBorders>
            <w:shd w:val="clear" w:color="auto" w:fill="E31B23"/>
            <w:vAlign w:val="center"/>
          </w:tcPr>
          <w:p w14:paraId="6959F511" w14:textId="77777777" w:rsidR="001179D4" w:rsidRPr="008A4797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</w:rPr>
            </w:pPr>
            <w:r w:rsidRPr="008A4797">
              <w:rPr>
                <w:rFonts w:ascii="맑은 고딕" w:eastAsia="맑은 고딕" w:hAnsi="맑은 고딕"/>
                <w:b/>
                <w:color w:val="FFFFFF"/>
                <w:sz w:val="28"/>
              </w:rPr>
              <w:lastRenderedPageBreak/>
              <w:t>01.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10" w:space="0" w:color="222222"/>
              <w:right w:val="nil"/>
            </w:tcBorders>
            <w:vAlign w:val="center"/>
          </w:tcPr>
          <w:p w14:paraId="3B1B81C4" w14:textId="77777777" w:rsidR="001179D4" w:rsidRPr="008A4797" w:rsidRDefault="0003527A">
            <w:pPr>
              <w:spacing w:line="264" w:lineRule="auto"/>
              <w:rPr>
                <w:rFonts w:ascii="맑은 고딕" w:eastAsia="맑은 고딕" w:hAnsi="맑은 고딕"/>
              </w:rPr>
            </w:pPr>
            <w:r w:rsidRPr="008A4797">
              <w:rPr>
                <w:rFonts w:ascii="맑은 고딕" w:eastAsia="맑은 고딕" w:hAnsi="맑은 고딕"/>
                <w:b/>
                <w:color w:val="222222"/>
                <w:sz w:val="34"/>
              </w:rPr>
              <w:t>제출서류 체크리스트</w:t>
            </w:r>
          </w:p>
        </w:tc>
      </w:tr>
    </w:tbl>
    <w:p w14:paraId="31940DFB" w14:textId="77777777" w:rsidR="001179D4" w:rsidRPr="008A4797" w:rsidRDefault="001179D4">
      <w:pPr>
        <w:spacing w:after="40"/>
        <w:rPr>
          <w:rFonts w:ascii="맑은 고딕" w:eastAsia="맑은 고딕" w:hAnsi="맑은 고딕"/>
        </w:rPr>
      </w:pPr>
    </w:p>
    <w:p w14:paraId="17E93712" w14:textId="77777777" w:rsidR="001179D4" w:rsidRPr="008A4797" w:rsidRDefault="0003527A">
      <w:pPr>
        <w:spacing w:before="60" w:after="160"/>
        <w:rPr>
          <w:rFonts w:ascii="맑은 고딕" w:eastAsia="맑은 고딕" w:hAnsi="맑은 고딕"/>
          <w:sz w:val="18"/>
          <w:szCs w:val="18"/>
          <w:lang w:eastAsia="ko-KR"/>
        </w:rPr>
      </w:pPr>
      <w:r w:rsidRPr="008A4797">
        <w:rPr>
          <w:rFonts w:ascii="맑은 고딕" w:eastAsia="맑은 고딕" w:hAnsi="맑은 고딕"/>
          <w:sz w:val="18"/>
          <w:szCs w:val="18"/>
          <w:lang w:eastAsia="ko-KR"/>
        </w:rPr>
        <w:t>제출 전 각 항목을 확인하여 제출 여부란에 체크해 주세요</w:t>
      </w:r>
      <w:r w:rsidRPr="008A4797">
        <w:rPr>
          <w:rFonts w:ascii="맑은 고딕" w:eastAsia="맑은 고딕" w:hAnsi="맑은 고딕"/>
          <w:color w:val="666666"/>
          <w:sz w:val="18"/>
          <w:szCs w:val="18"/>
          <w:lang w:eastAsia="ko-KR"/>
        </w:rPr>
        <w:t>.</w:t>
      </w:r>
    </w:p>
    <w:tbl>
      <w:tblPr>
        <w:tblW w:w="9864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3685"/>
        <w:gridCol w:w="4365"/>
        <w:gridCol w:w="1134"/>
      </w:tblGrid>
      <w:tr w:rsidR="001179D4" w:rsidRPr="008A4797" w14:paraId="7F2263C3" w14:textId="77777777">
        <w:trPr>
          <w:cantSplit/>
          <w:jc w:val="center"/>
        </w:trPr>
        <w:tc>
          <w:tcPr>
            <w:tcW w:w="68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E31B23"/>
            <w:tcMar>
              <w:top w:w="90" w:type="dxa"/>
              <w:left w:w="70" w:type="dxa"/>
              <w:bottom w:w="90" w:type="dxa"/>
              <w:right w:w="70" w:type="dxa"/>
            </w:tcMar>
            <w:vAlign w:val="center"/>
          </w:tcPr>
          <w:p w14:paraId="68F25BB1" w14:textId="77777777" w:rsidR="001179D4" w:rsidRPr="008A4797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8A4797">
              <w:rPr>
                <w:rFonts w:ascii="맑은 고딕" w:eastAsia="맑은 고딕" w:hAnsi="맑은 고딕"/>
                <w:b/>
                <w:color w:val="FFFFFF"/>
                <w:sz w:val="18"/>
                <w:szCs w:val="18"/>
              </w:rPr>
              <w:t>No.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E31B23"/>
            <w:tcMar>
              <w:top w:w="90" w:type="dxa"/>
              <w:left w:w="70" w:type="dxa"/>
              <w:bottom w:w="90" w:type="dxa"/>
              <w:right w:w="70" w:type="dxa"/>
            </w:tcMar>
            <w:vAlign w:val="center"/>
          </w:tcPr>
          <w:p w14:paraId="34B4914F" w14:textId="77777777" w:rsidR="001179D4" w:rsidRPr="008A4797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8A4797">
              <w:rPr>
                <w:rFonts w:ascii="맑은 고딕" w:eastAsia="맑은 고딕" w:hAnsi="맑은 고딕"/>
                <w:b/>
                <w:color w:val="FFFFFF"/>
                <w:sz w:val="18"/>
                <w:szCs w:val="18"/>
              </w:rPr>
              <w:t>제출서류</w:t>
            </w:r>
          </w:p>
        </w:tc>
        <w:tc>
          <w:tcPr>
            <w:tcW w:w="43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E31B23"/>
            <w:tcMar>
              <w:top w:w="90" w:type="dxa"/>
              <w:left w:w="70" w:type="dxa"/>
              <w:bottom w:w="90" w:type="dxa"/>
              <w:right w:w="70" w:type="dxa"/>
            </w:tcMar>
            <w:vAlign w:val="center"/>
          </w:tcPr>
          <w:p w14:paraId="0E374EC8" w14:textId="77777777" w:rsidR="001179D4" w:rsidRPr="008A4797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8A4797">
              <w:rPr>
                <w:rFonts w:ascii="맑은 고딕" w:eastAsia="맑은 고딕" w:hAnsi="맑은 고딕"/>
                <w:b/>
                <w:color w:val="FFFFFF"/>
                <w:sz w:val="18"/>
                <w:szCs w:val="18"/>
              </w:rPr>
              <w:t>확인사항</w:t>
            </w:r>
          </w:p>
        </w:tc>
        <w:tc>
          <w:tcPr>
            <w:tcW w:w="113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E31B23"/>
            <w:tcMar>
              <w:top w:w="90" w:type="dxa"/>
              <w:left w:w="70" w:type="dxa"/>
              <w:bottom w:w="90" w:type="dxa"/>
              <w:right w:w="70" w:type="dxa"/>
            </w:tcMar>
            <w:vAlign w:val="center"/>
          </w:tcPr>
          <w:p w14:paraId="7AD60247" w14:textId="77777777" w:rsidR="001179D4" w:rsidRPr="008A4797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8A4797">
              <w:rPr>
                <w:rFonts w:ascii="맑은 고딕" w:eastAsia="맑은 고딕" w:hAnsi="맑은 고딕"/>
                <w:b/>
                <w:color w:val="FFFFFF"/>
                <w:sz w:val="18"/>
                <w:szCs w:val="18"/>
              </w:rPr>
              <w:t>제출 여부</w:t>
            </w:r>
          </w:p>
        </w:tc>
      </w:tr>
      <w:tr w:rsidR="001179D4" w:rsidRPr="008A4797" w14:paraId="3994AE14" w14:textId="77777777">
        <w:trPr>
          <w:cantSplit/>
          <w:jc w:val="center"/>
        </w:trPr>
        <w:tc>
          <w:tcPr>
            <w:tcW w:w="68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10" w:type="dxa"/>
              <w:left w:w="80" w:type="dxa"/>
              <w:bottom w:w="110" w:type="dxa"/>
              <w:right w:w="80" w:type="dxa"/>
            </w:tcMar>
          </w:tcPr>
          <w:p w14:paraId="655A2759" w14:textId="77777777" w:rsidR="001179D4" w:rsidRPr="008A4797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8A4797">
              <w:rPr>
                <w:rFonts w:ascii="맑은 고딕" w:eastAsia="맑은 고딕" w:hAnsi="맑은 고딕"/>
                <w:b/>
                <w:color w:val="222222"/>
                <w:sz w:val="18"/>
                <w:szCs w:val="18"/>
              </w:rPr>
              <w:t>1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10" w:type="dxa"/>
              <w:left w:w="80" w:type="dxa"/>
              <w:bottom w:w="110" w:type="dxa"/>
              <w:right w:w="80" w:type="dxa"/>
            </w:tcMar>
          </w:tcPr>
          <w:p w14:paraId="4EA476BE" w14:textId="77777777" w:rsidR="001179D4" w:rsidRPr="008A4797" w:rsidRDefault="0003527A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  <w:r w:rsidRPr="008A4797">
              <w:rPr>
                <w:rFonts w:ascii="맑은 고딕" w:eastAsia="맑은 고딕" w:hAnsi="맑은 고딕"/>
                <w:color w:val="222222"/>
                <w:sz w:val="18"/>
                <w:szCs w:val="18"/>
              </w:rPr>
              <w:t>신청서 및 사업계획서</w:t>
            </w:r>
          </w:p>
        </w:tc>
        <w:tc>
          <w:tcPr>
            <w:tcW w:w="43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10" w:type="dxa"/>
              <w:left w:w="80" w:type="dxa"/>
              <w:bottom w:w="110" w:type="dxa"/>
              <w:right w:w="80" w:type="dxa"/>
            </w:tcMar>
          </w:tcPr>
          <w:p w14:paraId="166C4911" w14:textId="77777777" w:rsidR="001179D4" w:rsidRPr="008A4797" w:rsidRDefault="0003527A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  <w:r w:rsidRPr="008A4797">
              <w:rPr>
                <w:rFonts w:ascii="맑은 고딕" w:eastAsia="맑은 고딕" w:hAnsi="맑은 고딕"/>
                <w:color w:val="222222"/>
                <w:sz w:val="18"/>
                <w:szCs w:val="18"/>
              </w:rPr>
              <w:t>[첨부 1] 본 양식</w:t>
            </w:r>
          </w:p>
        </w:tc>
        <w:tc>
          <w:tcPr>
            <w:tcW w:w="113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10" w:type="dxa"/>
              <w:left w:w="80" w:type="dxa"/>
              <w:bottom w:w="110" w:type="dxa"/>
              <w:right w:w="80" w:type="dxa"/>
            </w:tcMar>
          </w:tcPr>
          <w:p w14:paraId="533BD62F" w14:textId="77777777" w:rsidR="001179D4" w:rsidRPr="008A4797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8A4797">
              <w:rPr>
                <w:rFonts w:ascii="맑은 고딕" w:eastAsia="맑은 고딕" w:hAnsi="맑은 고딕"/>
                <w:color w:val="222222"/>
                <w:sz w:val="18"/>
                <w:szCs w:val="18"/>
              </w:rPr>
              <w:t>□</w:t>
            </w:r>
          </w:p>
        </w:tc>
      </w:tr>
      <w:tr w:rsidR="001179D4" w:rsidRPr="008A4797" w14:paraId="1C2B90B3" w14:textId="77777777">
        <w:trPr>
          <w:cantSplit/>
          <w:jc w:val="center"/>
        </w:trPr>
        <w:tc>
          <w:tcPr>
            <w:tcW w:w="68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AFAFA"/>
            <w:tcMar>
              <w:top w:w="110" w:type="dxa"/>
              <w:left w:w="80" w:type="dxa"/>
              <w:bottom w:w="110" w:type="dxa"/>
              <w:right w:w="80" w:type="dxa"/>
            </w:tcMar>
          </w:tcPr>
          <w:p w14:paraId="17E7096A" w14:textId="77777777" w:rsidR="001179D4" w:rsidRPr="008A4797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8A4797">
              <w:rPr>
                <w:rFonts w:ascii="맑은 고딕" w:eastAsia="맑은 고딕" w:hAnsi="맑은 고딕"/>
                <w:b/>
                <w:color w:val="222222"/>
                <w:sz w:val="18"/>
                <w:szCs w:val="18"/>
              </w:rPr>
              <w:t>2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AFAFA"/>
            <w:tcMar>
              <w:top w:w="110" w:type="dxa"/>
              <w:left w:w="80" w:type="dxa"/>
              <w:bottom w:w="110" w:type="dxa"/>
              <w:right w:w="80" w:type="dxa"/>
            </w:tcMar>
          </w:tcPr>
          <w:p w14:paraId="1560DA50" w14:textId="77777777" w:rsidR="001179D4" w:rsidRPr="008A4797" w:rsidRDefault="0003527A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  <w:r w:rsidRPr="008A4797">
              <w:rPr>
                <w:rFonts w:ascii="맑은 고딕" w:eastAsia="맑은 고딕" w:hAnsi="맑은 고딕"/>
                <w:color w:val="222222"/>
                <w:sz w:val="18"/>
                <w:szCs w:val="18"/>
              </w:rPr>
              <w:t>참여기업 정보 입력표</w:t>
            </w:r>
          </w:p>
        </w:tc>
        <w:tc>
          <w:tcPr>
            <w:tcW w:w="43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AFAFA"/>
            <w:tcMar>
              <w:top w:w="110" w:type="dxa"/>
              <w:left w:w="80" w:type="dxa"/>
              <w:bottom w:w="110" w:type="dxa"/>
              <w:right w:w="80" w:type="dxa"/>
            </w:tcMar>
          </w:tcPr>
          <w:p w14:paraId="3FA3E862" w14:textId="77777777" w:rsidR="001179D4" w:rsidRPr="008A4797" w:rsidRDefault="0003527A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  <w:r w:rsidRPr="008A4797">
              <w:rPr>
                <w:rFonts w:ascii="맑은 고딕" w:eastAsia="맑은 고딕" w:hAnsi="맑은 고딕"/>
                <w:color w:val="222222"/>
                <w:sz w:val="18"/>
                <w:szCs w:val="18"/>
              </w:rPr>
              <w:t>[첨부 2] 엑셀 양식</w:t>
            </w:r>
          </w:p>
        </w:tc>
        <w:tc>
          <w:tcPr>
            <w:tcW w:w="113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AFAFA"/>
            <w:tcMar>
              <w:top w:w="110" w:type="dxa"/>
              <w:left w:w="80" w:type="dxa"/>
              <w:bottom w:w="110" w:type="dxa"/>
              <w:right w:w="80" w:type="dxa"/>
            </w:tcMar>
          </w:tcPr>
          <w:p w14:paraId="0E16CFB8" w14:textId="77777777" w:rsidR="001179D4" w:rsidRPr="008A4797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8A4797">
              <w:rPr>
                <w:rFonts w:ascii="맑은 고딕" w:eastAsia="맑은 고딕" w:hAnsi="맑은 고딕"/>
                <w:color w:val="222222"/>
                <w:sz w:val="18"/>
                <w:szCs w:val="18"/>
              </w:rPr>
              <w:t>□</w:t>
            </w:r>
          </w:p>
        </w:tc>
      </w:tr>
      <w:tr w:rsidR="001179D4" w:rsidRPr="008A4797" w14:paraId="631108BA" w14:textId="77777777">
        <w:trPr>
          <w:cantSplit/>
          <w:jc w:val="center"/>
        </w:trPr>
        <w:tc>
          <w:tcPr>
            <w:tcW w:w="68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10" w:type="dxa"/>
              <w:left w:w="80" w:type="dxa"/>
              <w:bottom w:w="110" w:type="dxa"/>
              <w:right w:w="80" w:type="dxa"/>
            </w:tcMar>
          </w:tcPr>
          <w:p w14:paraId="4E5AE81C" w14:textId="77777777" w:rsidR="001179D4" w:rsidRPr="008A4797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8A4797">
              <w:rPr>
                <w:rFonts w:ascii="맑은 고딕" w:eastAsia="맑은 고딕" w:hAnsi="맑은 고딕"/>
                <w:b/>
                <w:color w:val="222222"/>
                <w:sz w:val="18"/>
                <w:szCs w:val="18"/>
              </w:rPr>
              <w:t>3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10" w:type="dxa"/>
              <w:left w:w="80" w:type="dxa"/>
              <w:bottom w:w="110" w:type="dxa"/>
              <w:right w:w="80" w:type="dxa"/>
            </w:tcMar>
          </w:tcPr>
          <w:p w14:paraId="10876626" w14:textId="77777777" w:rsidR="001179D4" w:rsidRPr="008A4797" w:rsidRDefault="0003527A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  <w:r w:rsidRPr="008A4797">
              <w:rPr>
                <w:rFonts w:ascii="맑은 고딕" w:eastAsia="맑은 고딕" w:hAnsi="맑은 고딕"/>
                <w:color w:val="222222"/>
                <w:sz w:val="18"/>
                <w:szCs w:val="18"/>
              </w:rPr>
              <w:t>2025년도 재무제표</w:t>
            </w:r>
          </w:p>
        </w:tc>
        <w:tc>
          <w:tcPr>
            <w:tcW w:w="43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10" w:type="dxa"/>
              <w:left w:w="80" w:type="dxa"/>
              <w:bottom w:w="110" w:type="dxa"/>
              <w:right w:w="80" w:type="dxa"/>
            </w:tcMar>
          </w:tcPr>
          <w:p w14:paraId="35666977" w14:textId="77777777" w:rsidR="001179D4" w:rsidRPr="008A4797" w:rsidRDefault="0003527A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  <w:lang w:eastAsia="ko-KR"/>
              </w:rPr>
            </w:pPr>
            <w:r w:rsidRPr="008A4797">
              <w:rPr>
                <w:rFonts w:ascii="맑은 고딕" w:eastAsia="맑은 고딕" w:hAnsi="맑은 고딕"/>
                <w:color w:val="222222"/>
                <w:sz w:val="18"/>
                <w:szCs w:val="18"/>
                <w:lang w:eastAsia="ko-KR"/>
              </w:rPr>
              <w:t>재무상태표 및 손익계산서</w:t>
            </w:r>
          </w:p>
        </w:tc>
        <w:tc>
          <w:tcPr>
            <w:tcW w:w="113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10" w:type="dxa"/>
              <w:left w:w="80" w:type="dxa"/>
              <w:bottom w:w="110" w:type="dxa"/>
              <w:right w:w="80" w:type="dxa"/>
            </w:tcMar>
          </w:tcPr>
          <w:p w14:paraId="34E8D3C5" w14:textId="77777777" w:rsidR="001179D4" w:rsidRPr="008A4797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8A4797">
              <w:rPr>
                <w:rFonts w:ascii="맑은 고딕" w:eastAsia="맑은 고딕" w:hAnsi="맑은 고딕"/>
                <w:color w:val="222222"/>
                <w:sz w:val="18"/>
                <w:szCs w:val="18"/>
              </w:rPr>
              <w:t>□</w:t>
            </w:r>
          </w:p>
        </w:tc>
      </w:tr>
      <w:tr w:rsidR="001179D4" w:rsidRPr="008A4797" w14:paraId="1BE55D63" w14:textId="77777777">
        <w:trPr>
          <w:cantSplit/>
          <w:jc w:val="center"/>
        </w:trPr>
        <w:tc>
          <w:tcPr>
            <w:tcW w:w="68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AFAFA"/>
            <w:tcMar>
              <w:top w:w="110" w:type="dxa"/>
              <w:left w:w="80" w:type="dxa"/>
              <w:bottom w:w="110" w:type="dxa"/>
              <w:right w:w="80" w:type="dxa"/>
            </w:tcMar>
          </w:tcPr>
          <w:p w14:paraId="1F88B172" w14:textId="77777777" w:rsidR="001179D4" w:rsidRPr="008A4797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8A4797">
              <w:rPr>
                <w:rFonts w:ascii="맑은 고딕" w:eastAsia="맑은 고딕" w:hAnsi="맑은 고딕"/>
                <w:b/>
                <w:color w:val="222222"/>
                <w:sz w:val="18"/>
                <w:szCs w:val="18"/>
              </w:rPr>
              <w:t>4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AFAFA"/>
            <w:tcMar>
              <w:top w:w="110" w:type="dxa"/>
              <w:left w:w="80" w:type="dxa"/>
              <w:bottom w:w="110" w:type="dxa"/>
              <w:right w:w="80" w:type="dxa"/>
            </w:tcMar>
          </w:tcPr>
          <w:p w14:paraId="5A0C2F24" w14:textId="77777777" w:rsidR="001179D4" w:rsidRPr="008A4797" w:rsidRDefault="0003527A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  <w:lang w:eastAsia="ko-KR"/>
              </w:rPr>
            </w:pPr>
            <w:r w:rsidRPr="008A4797">
              <w:rPr>
                <w:rFonts w:ascii="맑은 고딕" w:eastAsia="맑은 고딕" w:hAnsi="맑은 고딕"/>
                <w:color w:val="222222"/>
                <w:sz w:val="18"/>
                <w:szCs w:val="18"/>
                <w:lang w:eastAsia="ko-KR"/>
              </w:rPr>
              <w:t>사회적경제기업 증빙 서류</w:t>
            </w:r>
          </w:p>
        </w:tc>
        <w:tc>
          <w:tcPr>
            <w:tcW w:w="43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AFAFA"/>
            <w:tcMar>
              <w:top w:w="110" w:type="dxa"/>
              <w:left w:w="80" w:type="dxa"/>
              <w:bottom w:w="110" w:type="dxa"/>
              <w:right w:w="80" w:type="dxa"/>
            </w:tcMar>
          </w:tcPr>
          <w:p w14:paraId="207951EB" w14:textId="77777777" w:rsidR="001179D4" w:rsidRPr="008A4797" w:rsidRDefault="0003527A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  <w:lang w:eastAsia="ko-KR"/>
              </w:rPr>
            </w:pPr>
            <w:r w:rsidRPr="008A4797">
              <w:rPr>
                <w:rFonts w:ascii="맑은 고딕" w:eastAsia="맑은 고딕" w:hAnsi="맑은 고딕"/>
                <w:color w:val="222222"/>
                <w:sz w:val="18"/>
                <w:szCs w:val="18"/>
                <w:lang w:eastAsia="ko-KR"/>
              </w:rPr>
              <w:t>기업 유형에 따른 인증서·지정서·확인서 등</w:t>
            </w:r>
          </w:p>
        </w:tc>
        <w:tc>
          <w:tcPr>
            <w:tcW w:w="113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AFAFA"/>
            <w:tcMar>
              <w:top w:w="110" w:type="dxa"/>
              <w:left w:w="80" w:type="dxa"/>
              <w:bottom w:w="110" w:type="dxa"/>
              <w:right w:w="80" w:type="dxa"/>
            </w:tcMar>
          </w:tcPr>
          <w:p w14:paraId="6948760A" w14:textId="77777777" w:rsidR="001179D4" w:rsidRPr="008A4797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8A4797">
              <w:rPr>
                <w:rFonts w:ascii="맑은 고딕" w:eastAsia="맑은 고딕" w:hAnsi="맑은 고딕"/>
                <w:color w:val="222222"/>
                <w:sz w:val="18"/>
                <w:szCs w:val="18"/>
              </w:rPr>
              <w:t>□</w:t>
            </w:r>
          </w:p>
        </w:tc>
      </w:tr>
      <w:tr w:rsidR="001179D4" w:rsidRPr="008A4797" w14:paraId="0CAB6AB0" w14:textId="77777777">
        <w:trPr>
          <w:cantSplit/>
          <w:jc w:val="center"/>
        </w:trPr>
        <w:tc>
          <w:tcPr>
            <w:tcW w:w="68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10" w:type="dxa"/>
              <w:left w:w="80" w:type="dxa"/>
              <w:bottom w:w="110" w:type="dxa"/>
              <w:right w:w="80" w:type="dxa"/>
            </w:tcMar>
          </w:tcPr>
          <w:p w14:paraId="493C6D31" w14:textId="77777777" w:rsidR="001179D4" w:rsidRPr="008A4797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8A4797">
              <w:rPr>
                <w:rFonts w:ascii="맑은 고딕" w:eastAsia="맑은 고딕" w:hAnsi="맑은 고딕"/>
                <w:b/>
                <w:color w:val="222222"/>
                <w:sz w:val="18"/>
                <w:szCs w:val="18"/>
              </w:rPr>
              <w:t>5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10" w:type="dxa"/>
              <w:left w:w="80" w:type="dxa"/>
              <w:bottom w:w="110" w:type="dxa"/>
              <w:right w:w="80" w:type="dxa"/>
            </w:tcMar>
          </w:tcPr>
          <w:p w14:paraId="2E35BC8E" w14:textId="77777777" w:rsidR="001179D4" w:rsidRPr="008A4797" w:rsidRDefault="0003527A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  <w:lang w:eastAsia="ko-KR"/>
              </w:rPr>
            </w:pPr>
            <w:r w:rsidRPr="008A4797">
              <w:rPr>
                <w:rFonts w:ascii="맑은 고딕" w:eastAsia="맑은 고딕" w:hAnsi="맑은 고딕"/>
                <w:color w:val="222222"/>
                <w:sz w:val="18"/>
                <w:szCs w:val="18"/>
                <w:lang w:eastAsia="ko-KR"/>
              </w:rPr>
              <w:t>창업기업 확인서 또는 벤처기업 확인서</w:t>
            </w:r>
          </w:p>
        </w:tc>
        <w:tc>
          <w:tcPr>
            <w:tcW w:w="43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10" w:type="dxa"/>
              <w:left w:w="80" w:type="dxa"/>
              <w:bottom w:w="110" w:type="dxa"/>
              <w:right w:w="80" w:type="dxa"/>
            </w:tcMar>
          </w:tcPr>
          <w:p w14:paraId="5E8F5F90" w14:textId="77777777" w:rsidR="001179D4" w:rsidRPr="008A4797" w:rsidRDefault="0003527A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  <w:r w:rsidRPr="008A4797">
              <w:rPr>
                <w:rFonts w:ascii="맑은 고딕" w:eastAsia="맑은 고딕" w:hAnsi="맑은 고딕"/>
                <w:color w:val="222222"/>
                <w:sz w:val="18"/>
                <w:szCs w:val="18"/>
              </w:rPr>
              <w:t>공고일 기준 유효 서류</w:t>
            </w:r>
          </w:p>
        </w:tc>
        <w:tc>
          <w:tcPr>
            <w:tcW w:w="113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10" w:type="dxa"/>
              <w:left w:w="80" w:type="dxa"/>
              <w:bottom w:w="110" w:type="dxa"/>
              <w:right w:w="80" w:type="dxa"/>
            </w:tcMar>
          </w:tcPr>
          <w:p w14:paraId="3D51F832" w14:textId="77777777" w:rsidR="001179D4" w:rsidRPr="008A4797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8A4797">
              <w:rPr>
                <w:rFonts w:ascii="맑은 고딕" w:eastAsia="맑은 고딕" w:hAnsi="맑은 고딕"/>
                <w:color w:val="222222"/>
                <w:sz w:val="18"/>
                <w:szCs w:val="18"/>
              </w:rPr>
              <w:t>□</w:t>
            </w:r>
          </w:p>
        </w:tc>
      </w:tr>
      <w:tr w:rsidR="001179D4" w:rsidRPr="008A4797" w14:paraId="4BA4D393" w14:textId="77777777">
        <w:trPr>
          <w:cantSplit/>
          <w:jc w:val="center"/>
        </w:trPr>
        <w:tc>
          <w:tcPr>
            <w:tcW w:w="68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AFAFA"/>
            <w:tcMar>
              <w:top w:w="110" w:type="dxa"/>
              <w:left w:w="80" w:type="dxa"/>
              <w:bottom w:w="110" w:type="dxa"/>
              <w:right w:w="80" w:type="dxa"/>
            </w:tcMar>
          </w:tcPr>
          <w:p w14:paraId="27289138" w14:textId="77777777" w:rsidR="001179D4" w:rsidRPr="008A4797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8A4797">
              <w:rPr>
                <w:rFonts w:ascii="맑은 고딕" w:eastAsia="맑은 고딕" w:hAnsi="맑은 고딕"/>
                <w:b/>
                <w:color w:val="222222"/>
                <w:sz w:val="18"/>
                <w:szCs w:val="18"/>
              </w:rPr>
              <w:t>6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AFAFA"/>
            <w:tcMar>
              <w:top w:w="110" w:type="dxa"/>
              <w:left w:w="80" w:type="dxa"/>
              <w:bottom w:w="110" w:type="dxa"/>
              <w:right w:w="80" w:type="dxa"/>
            </w:tcMar>
          </w:tcPr>
          <w:p w14:paraId="5A57DC6C" w14:textId="77777777" w:rsidR="001179D4" w:rsidRPr="008A4797" w:rsidRDefault="0003527A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  <w:lang w:eastAsia="ko-KR"/>
              </w:rPr>
            </w:pPr>
            <w:r w:rsidRPr="008A4797">
              <w:rPr>
                <w:rFonts w:ascii="맑은 고딕" w:eastAsia="맑은 고딕" w:hAnsi="맑은 고딕"/>
                <w:color w:val="222222"/>
                <w:sz w:val="18"/>
                <w:szCs w:val="18"/>
                <w:lang w:eastAsia="ko-KR"/>
              </w:rPr>
              <w:t>사회적가치지표(SVI) 측정 확인서</w:t>
            </w:r>
          </w:p>
        </w:tc>
        <w:tc>
          <w:tcPr>
            <w:tcW w:w="43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AFAFA"/>
            <w:tcMar>
              <w:top w:w="110" w:type="dxa"/>
              <w:left w:w="80" w:type="dxa"/>
              <w:bottom w:w="110" w:type="dxa"/>
              <w:right w:w="80" w:type="dxa"/>
            </w:tcMar>
          </w:tcPr>
          <w:p w14:paraId="77AFF538" w14:textId="77777777" w:rsidR="001179D4" w:rsidRPr="008A4797" w:rsidRDefault="0003527A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  <w:r w:rsidRPr="008A4797">
              <w:rPr>
                <w:rFonts w:ascii="맑은 고딕" w:eastAsia="맑은 고딕" w:hAnsi="맑은 고딕"/>
                <w:color w:val="222222"/>
                <w:sz w:val="18"/>
                <w:szCs w:val="18"/>
              </w:rPr>
              <w:t>해당 기업만 제출</w:t>
            </w:r>
          </w:p>
        </w:tc>
        <w:tc>
          <w:tcPr>
            <w:tcW w:w="113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AFAFA"/>
            <w:tcMar>
              <w:top w:w="110" w:type="dxa"/>
              <w:left w:w="80" w:type="dxa"/>
              <w:bottom w:w="110" w:type="dxa"/>
              <w:right w:w="80" w:type="dxa"/>
            </w:tcMar>
          </w:tcPr>
          <w:p w14:paraId="345F6B51" w14:textId="77777777" w:rsidR="001179D4" w:rsidRPr="008A4797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8A4797">
              <w:rPr>
                <w:rFonts w:ascii="맑은 고딕" w:eastAsia="맑은 고딕" w:hAnsi="맑은 고딕"/>
                <w:color w:val="222222"/>
                <w:sz w:val="18"/>
                <w:szCs w:val="18"/>
              </w:rPr>
              <w:t>□</w:t>
            </w:r>
          </w:p>
        </w:tc>
      </w:tr>
    </w:tbl>
    <w:p w14:paraId="0D557D61" w14:textId="77777777" w:rsidR="001179D4" w:rsidRPr="008A4797" w:rsidRDefault="001179D4">
      <w:pPr>
        <w:spacing w:after="60"/>
        <w:rPr>
          <w:rFonts w:ascii="맑은 고딕" w:eastAsia="맑은 고딕" w:hAnsi="맑은 고딕"/>
        </w:rPr>
      </w:pPr>
    </w:p>
    <w:tbl>
      <w:tblPr>
        <w:tblW w:w="10083" w:type="dxa"/>
        <w:tblLayout w:type="fixed"/>
        <w:tblLook w:val="04A0" w:firstRow="1" w:lastRow="0" w:firstColumn="1" w:lastColumn="0" w:noHBand="0" w:noVBand="1"/>
      </w:tblPr>
      <w:tblGrid>
        <w:gridCol w:w="10083"/>
      </w:tblGrid>
      <w:tr w:rsidR="001179D4" w:rsidRPr="008A4797" w14:paraId="59F25168" w14:textId="77777777" w:rsidTr="008A4797">
        <w:tc>
          <w:tcPr>
            <w:tcW w:w="10083" w:type="dxa"/>
            <w:tcBorders>
              <w:top w:val="nil"/>
              <w:left w:val="single" w:sz="18" w:space="0" w:color="E31B23"/>
              <w:bottom w:val="nil"/>
              <w:right w:val="nil"/>
            </w:tcBorders>
            <w:shd w:val="clear" w:color="auto" w:fill="FFF4F4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3B7B6F3" w14:textId="0D60AA22" w:rsidR="001179D4" w:rsidRPr="008A4797" w:rsidRDefault="0003527A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  <w:lang w:eastAsia="ko-KR"/>
              </w:rPr>
            </w:pPr>
            <w:r w:rsidRPr="008A4797">
              <w:rPr>
                <w:rFonts w:ascii="맑은 고딕" w:eastAsia="맑은 고딕" w:hAnsi="맑은 고딕"/>
                <w:b/>
                <w:color w:val="E31B23"/>
                <w:sz w:val="18"/>
                <w:szCs w:val="18"/>
                <w:lang w:eastAsia="ko-KR"/>
              </w:rPr>
              <w:t>제출 형식: ① 신청서는 PDF, ② 참여기업 정보 입력표는 Excel, ③ 증빙서류는 PDF로 변환 후 ZIP 파일로 제출</w:t>
            </w:r>
          </w:p>
        </w:tc>
      </w:tr>
    </w:tbl>
    <w:p w14:paraId="4029E769" w14:textId="77777777" w:rsidR="001179D4" w:rsidRPr="008A4797" w:rsidRDefault="001179D4">
      <w:pPr>
        <w:rPr>
          <w:rFonts w:ascii="맑은 고딕" w:eastAsia="맑은 고딕" w:hAnsi="맑은 고딕"/>
          <w:lang w:eastAsia="ko-KR"/>
        </w:rPr>
      </w:pPr>
    </w:p>
    <w:tbl>
      <w:tblPr>
        <w:tblW w:w="9864" w:type="dxa"/>
        <w:jc w:val="center"/>
        <w:tblLayout w:type="fixed"/>
        <w:tblLook w:val="04A0" w:firstRow="1" w:lastRow="0" w:firstColumn="1" w:lastColumn="0" w:noHBand="0" w:noVBand="1"/>
      </w:tblPr>
      <w:tblGrid>
        <w:gridCol w:w="1984"/>
        <w:gridCol w:w="7880"/>
      </w:tblGrid>
      <w:tr w:rsidR="001179D4" w:rsidRPr="008A4797" w14:paraId="7154DFE7" w14:textId="77777777">
        <w:trPr>
          <w:jc w:val="center"/>
        </w:trPr>
        <w:tc>
          <w:tcPr>
            <w:tcW w:w="198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1F1F1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229F7ED0" w14:textId="77777777" w:rsidR="001179D4" w:rsidRPr="008A4797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8A4797">
              <w:rPr>
                <w:rFonts w:ascii="맑은 고딕" w:eastAsia="맑은 고딕" w:hAnsi="맑은 고딕"/>
                <w:b/>
                <w:color w:val="222222"/>
                <w:sz w:val="18"/>
                <w:szCs w:val="18"/>
              </w:rPr>
              <w:t>기업명</w:t>
            </w:r>
          </w:p>
        </w:tc>
        <w:tc>
          <w:tcPr>
            <w:tcW w:w="788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5BD0B8F8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1179D4" w:rsidRPr="008A4797" w14:paraId="0174B9E4" w14:textId="77777777">
        <w:trPr>
          <w:jc w:val="center"/>
        </w:trPr>
        <w:tc>
          <w:tcPr>
            <w:tcW w:w="198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1F1F1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601E8AA4" w14:textId="77777777" w:rsidR="001179D4" w:rsidRPr="008A4797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8A4797">
              <w:rPr>
                <w:rFonts w:ascii="맑은 고딕" w:eastAsia="맑은 고딕" w:hAnsi="맑은 고딕"/>
                <w:b/>
                <w:color w:val="222222"/>
                <w:sz w:val="18"/>
                <w:szCs w:val="18"/>
              </w:rPr>
              <w:t>제출일</w:t>
            </w:r>
          </w:p>
        </w:tc>
        <w:tc>
          <w:tcPr>
            <w:tcW w:w="788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0EB99ACF" w14:textId="77777777" w:rsidR="001179D4" w:rsidRPr="008A4797" w:rsidRDefault="0003527A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  <w:r w:rsidRPr="008A4797">
              <w:rPr>
                <w:rFonts w:ascii="맑은 고딕" w:eastAsia="맑은 고딕" w:hAnsi="맑은 고딕"/>
                <w:sz w:val="18"/>
                <w:szCs w:val="18"/>
              </w:rPr>
              <w:t>2026.    .    .</w:t>
            </w:r>
          </w:p>
        </w:tc>
      </w:tr>
    </w:tbl>
    <w:p w14:paraId="760C0643" w14:textId="77777777" w:rsidR="001179D4" w:rsidRPr="008A4797" w:rsidRDefault="001179D4">
      <w:pPr>
        <w:rPr>
          <w:rFonts w:ascii="맑은 고딕" w:eastAsia="맑은 고딕" w:hAnsi="맑은 고딕"/>
        </w:rPr>
      </w:pPr>
    </w:p>
    <w:tbl>
      <w:tblPr>
        <w:tblW w:w="9865" w:type="dxa"/>
        <w:tblLayout w:type="fixed"/>
        <w:tblLook w:val="04A0" w:firstRow="1" w:lastRow="0" w:firstColumn="1" w:lastColumn="0" w:noHBand="0" w:noVBand="1"/>
      </w:tblPr>
      <w:tblGrid>
        <w:gridCol w:w="9865"/>
      </w:tblGrid>
      <w:tr w:rsidR="001179D4" w:rsidRPr="008A4797" w14:paraId="68E65DAD" w14:textId="77777777">
        <w:tc>
          <w:tcPr>
            <w:tcW w:w="9865" w:type="dxa"/>
            <w:tcBorders>
              <w:top w:val="nil"/>
              <w:left w:val="single" w:sz="18" w:space="0" w:color="E31B23"/>
              <w:bottom w:val="nil"/>
              <w:right w:val="nil"/>
            </w:tcBorders>
            <w:shd w:val="clear" w:color="auto" w:fill="F3F3F3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6593F83" w14:textId="77777777" w:rsidR="001179D4" w:rsidRPr="008A4797" w:rsidRDefault="0003527A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  <w:lang w:eastAsia="ko-KR"/>
              </w:rPr>
            </w:pPr>
            <w:r w:rsidRPr="008A4797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>작성 안내: 회색 안내 문구는 작성 후 삭제할 수 있으며, 표의 행 높이는 입력 내용에 따라 확장하여 사용합니다.</w:t>
            </w:r>
          </w:p>
        </w:tc>
      </w:tr>
    </w:tbl>
    <w:p w14:paraId="68A4B4ED" w14:textId="77777777" w:rsidR="001179D4" w:rsidRPr="008A4797" w:rsidRDefault="0003527A">
      <w:pPr>
        <w:rPr>
          <w:rFonts w:ascii="맑은 고딕" w:eastAsia="맑은 고딕" w:hAnsi="맑은 고딕"/>
          <w:lang w:eastAsia="ko-KR"/>
        </w:rPr>
      </w:pPr>
      <w:r w:rsidRPr="008A4797">
        <w:rPr>
          <w:rFonts w:ascii="맑은 고딕" w:eastAsia="맑은 고딕" w:hAnsi="맑은 고딕"/>
          <w:lang w:eastAsia="ko-KR"/>
        </w:rPr>
        <w:br w:type="page"/>
      </w:r>
    </w:p>
    <w:tbl>
      <w:tblPr>
        <w:tblW w:w="9864" w:type="dxa"/>
        <w:tblLayout w:type="fixed"/>
        <w:tblLook w:val="04A0" w:firstRow="1" w:lastRow="0" w:firstColumn="1" w:lastColumn="0" w:noHBand="0" w:noVBand="1"/>
      </w:tblPr>
      <w:tblGrid>
        <w:gridCol w:w="1020"/>
        <w:gridCol w:w="8844"/>
      </w:tblGrid>
      <w:tr w:rsidR="001179D4" w:rsidRPr="008A4797" w14:paraId="06DD3ED1" w14:textId="77777777">
        <w:trPr>
          <w:trHeight w:hRule="exact" w:val="680"/>
        </w:trPr>
        <w:tc>
          <w:tcPr>
            <w:tcW w:w="1020" w:type="dxa"/>
            <w:tcBorders>
              <w:top w:val="nil"/>
              <w:left w:val="nil"/>
              <w:bottom w:val="single" w:sz="10" w:space="0" w:color="222222"/>
              <w:right w:val="nil"/>
            </w:tcBorders>
            <w:shd w:val="clear" w:color="auto" w:fill="E31B23"/>
            <w:vAlign w:val="center"/>
          </w:tcPr>
          <w:p w14:paraId="11BDC456" w14:textId="77777777" w:rsidR="001179D4" w:rsidRPr="008A4797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</w:rPr>
            </w:pPr>
            <w:r w:rsidRPr="008A4797">
              <w:rPr>
                <w:rFonts w:ascii="맑은 고딕" w:eastAsia="맑은 고딕" w:hAnsi="맑은 고딕"/>
                <w:b/>
                <w:color w:val="FFFFFF"/>
                <w:sz w:val="28"/>
              </w:rPr>
              <w:lastRenderedPageBreak/>
              <w:t>02.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10" w:space="0" w:color="222222"/>
              <w:right w:val="nil"/>
            </w:tcBorders>
            <w:vAlign w:val="center"/>
          </w:tcPr>
          <w:p w14:paraId="3821E1B9" w14:textId="77777777" w:rsidR="001179D4" w:rsidRPr="008A4797" w:rsidRDefault="0003527A">
            <w:pPr>
              <w:spacing w:line="264" w:lineRule="auto"/>
              <w:rPr>
                <w:rFonts w:ascii="맑은 고딕" w:eastAsia="맑은 고딕" w:hAnsi="맑은 고딕"/>
              </w:rPr>
            </w:pPr>
            <w:r w:rsidRPr="008A4797">
              <w:rPr>
                <w:rFonts w:ascii="맑은 고딕" w:eastAsia="맑은 고딕" w:hAnsi="맑은 고딕"/>
                <w:b/>
                <w:color w:val="222222"/>
                <w:sz w:val="34"/>
              </w:rPr>
              <w:t>신청서</w:t>
            </w:r>
          </w:p>
        </w:tc>
      </w:tr>
    </w:tbl>
    <w:p w14:paraId="70BF8BC6" w14:textId="77777777" w:rsidR="001179D4" w:rsidRPr="008A4797" w:rsidRDefault="001179D4">
      <w:pPr>
        <w:spacing w:after="40"/>
        <w:rPr>
          <w:rFonts w:ascii="맑은 고딕" w:eastAsia="맑은 고딕" w:hAnsi="맑은 고딕"/>
        </w:rPr>
      </w:pPr>
    </w:p>
    <w:tbl>
      <w:tblPr>
        <w:tblW w:w="9865" w:type="dxa"/>
        <w:tblLayout w:type="fixed"/>
        <w:tblLook w:val="04A0" w:firstRow="1" w:lastRow="0" w:firstColumn="1" w:lastColumn="0" w:noHBand="0" w:noVBand="1"/>
      </w:tblPr>
      <w:tblGrid>
        <w:gridCol w:w="9865"/>
      </w:tblGrid>
      <w:tr w:rsidR="001179D4" w:rsidRPr="008A4797" w14:paraId="725D1D45" w14:textId="77777777">
        <w:tc>
          <w:tcPr>
            <w:tcW w:w="9865" w:type="dxa"/>
            <w:tcBorders>
              <w:top w:val="nil"/>
              <w:left w:val="single" w:sz="18" w:space="0" w:color="E31B23"/>
              <w:bottom w:val="nil"/>
              <w:right w:val="nil"/>
            </w:tcBorders>
            <w:shd w:val="clear" w:color="auto" w:fill="F3F3F3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F621F71" w14:textId="77777777" w:rsidR="001179D4" w:rsidRPr="00313105" w:rsidRDefault="0003527A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  <w:lang w:eastAsia="ko-KR"/>
              </w:rPr>
            </w:pPr>
            <w:r w:rsidRPr="00313105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>신청서 작성 분량은 최대 3페이지이며, 공고일(2026. 7. 1.) 기준 정보를 작성해 주세요.</w:t>
            </w:r>
          </w:p>
        </w:tc>
      </w:tr>
    </w:tbl>
    <w:p w14:paraId="7938DD91" w14:textId="77777777" w:rsidR="001179D4" w:rsidRPr="008A4797" w:rsidRDefault="001179D4">
      <w:pPr>
        <w:spacing w:after="40"/>
        <w:rPr>
          <w:rFonts w:ascii="맑은 고딕" w:eastAsia="맑은 고딕" w:hAnsi="맑은 고딕"/>
          <w:lang w:eastAsia="ko-KR"/>
        </w:rPr>
      </w:pPr>
    </w:p>
    <w:tbl>
      <w:tblPr>
        <w:tblW w:w="9866" w:type="dxa"/>
        <w:jc w:val="center"/>
        <w:tblLayout w:type="fixed"/>
        <w:tblLook w:val="04A0" w:firstRow="1" w:lastRow="0" w:firstColumn="1" w:lastColumn="0" w:noHBand="0" w:noVBand="1"/>
      </w:tblPr>
      <w:tblGrid>
        <w:gridCol w:w="1928"/>
        <w:gridCol w:w="3005"/>
        <w:gridCol w:w="1928"/>
        <w:gridCol w:w="3005"/>
      </w:tblGrid>
      <w:tr w:rsidR="001179D4" w:rsidRPr="008A4797" w14:paraId="2BA68FEF" w14:textId="77777777" w:rsidTr="00E67F91">
        <w:trPr>
          <w:jc w:val="center"/>
        </w:trPr>
        <w:tc>
          <w:tcPr>
            <w:tcW w:w="9866" w:type="dxa"/>
            <w:gridSpan w:val="4"/>
            <w:tcBorders>
              <w:top w:val="single" w:sz="2" w:space="0" w:color="A6A6A6" w:themeColor="background1" w:themeShade="A6"/>
              <w:left w:val="single" w:sz="4" w:space="0" w:color="CFCFCF"/>
              <w:bottom w:val="single" w:sz="2" w:space="0" w:color="A6A6A6" w:themeColor="background1" w:themeShade="A6"/>
              <w:right w:val="single" w:sz="4" w:space="0" w:color="CFCFCF"/>
            </w:tcBorders>
            <w:shd w:val="clear" w:color="auto" w:fill="E31B23"/>
          </w:tcPr>
          <w:p w14:paraId="15990D79" w14:textId="77777777" w:rsidR="001179D4" w:rsidRPr="00313105" w:rsidRDefault="0003527A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  <w:r w:rsidRPr="00313105">
              <w:rPr>
                <w:rFonts w:ascii="맑은 고딕" w:eastAsia="맑은 고딕" w:hAnsi="맑은 고딕"/>
                <w:b/>
                <w:color w:val="FFFFFF"/>
                <w:sz w:val="18"/>
                <w:szCs w:val="18"/>
              </w:rPr>
              <w:t>신청기업 개요</w:t>
            </w:r>
          </w:p>
        </w:tc>
      </w:tr>
      <w:tr w:rsidR="001179D4" w:rsidRPr="008A4797" w14:paraId="3D968FE5" w14:textId="77777777" w:rsidTr="00E67F91">
        <w:trPr>
          <w:jc w:val="center"/>
        </w:trPr>
        <w:tc>
          <w:tcPr>
            <w:tcW w:w="1928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1F1F1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2FEC8769" w14:textId="77777777" w:rsidR="001179D4" w:rsidRPr="00313105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313105">
              <w:rPr>
                <w:rFonts w:ascii="맑은 고딕" w:eastAsia="맑은 고딕" w:hAnsi="맑은 고딕"/>
                <w:b/>
                <w:sz w:val="18"/>
                <w:szCs w:val="18"/>
              </w:rPr>
              <w:t>기업명</w:t>
            </w:r>
          </w:p>
        </w:tc>
        <w:tc>
          <w:tcPr>
            <w:tcW w:w="300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20139AD7" w14:textId="77777777" w:rsidR="001179D4" w:rsidRPr="00313105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1F1F1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2B27FFD3" w14:textId="77777777" w:rsidR="001179D4" w:rsidRPr="00313105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313105">
              <w:rPr>
                <w:rFonts w:ascii="맑은 고딕" w:eastAsia="맑은 고딕" w:hAnsi="맑은 고딕"/>
                <w:b/>
                <w:sz w:val="18"/>
                <w:szCs w:val="18"/>
              </w:rPr>
              <w:t>대표자</w:t>
            </w:r>
          </w:p>
        </w:tc>
        <w:tc>
          <w:tcPr>
            <w:tcW w:w="300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388E13B3" w14:textId="77777777" w:rsidR="001179D4" w:rsidRPr="00313105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1179D4" w:rsidRPr="008A4797" w14:paraId="5812077C" w14:textId="77777777" w:rsidTr="00E67F91">
        <w:trPr>
          <w:jc w:val="center"/>
        </w:trPr>
        <w:tc>
          <w:tcPr>
            <w:tcW w:w="1928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1F1F1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541B242C" w14:textId="77777777" w:rsidR="001179D4" w:rsidRPr="00313105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313105">
              <w:rPr>
                <w:rFonts w:ascii="맑은 고딕" w:eastAsia="맑은 고딕" w:hAnsi="맑은 고딕"/>
                <w:b/>
                <w:sz w:val="18"/>
                <w:szCs w:val="18"/>
              </w:rPr>
              <w:t>사업자등록번호</w:t>
            </w:r>
          </w:p>
        </w:tc>
        <w:tc>
          <w:tcPr>
            <w:tcW w:w="300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30479FFA" w14:textId="77777777" w:rsidR="001179D4" w:rsidRPr="00313105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1F1F1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46D0F430" w14:textId="77777777" w:rsidR="001179D4" w:rsidRPr="00313105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313105">
              <w:rPr>
                <w:rFonts w:ascii="맑은 고딕" w:eastAsia="맑은 고딕" w:hAnsi="맑은 고딕"/>
                <w:b/>
                <w:sz w:val="18"/>
                <w:szCs w:val="18"/>
              </w:rPr>
              <w:t>법인등록번호</w:t>
            </w:r>
          </w:p>
        </w:tc>
        <w:tc>
          <w:tcPr>
            <w:tcW w:w="300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5934C262" w14:textId="4C682487" w:rsidR="001179D4" w:rsidRPr="00313105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1179D4" w:rsidRPr="008A4797" w14:paraId="6DF03DA3" w14:textId="77777777" w:rsidTr="00E67F91">
        <w:trPr>
          <w:jc w:val="center"/>
        </w:trPr>
        <w:tc>
          <w:tcPr>
            <w:tcW w:w="1928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1F1F1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46B610BD" w14:textId="77777777" w:rsidR="001179D4" w:rsidRPr="00313105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313105">
              <w:rPr>
                <w:rFonts w:ascii="맑은 고딕" w:eastAsia="맑은 고딕" w:hAnsi="맑은 고딕"/>
                <w:b/>
                <w:sz w:val="18"/>
                <w:szCs w:val="18"/>
              </w:rPr>
              <w:t>설립연월일</w:t>
            </w:r>
          </w:p>
        </w:tc>
        <w:tc>
          <w:tcPr>
            <w:tcW w:w="300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51AD03B1" w14:textId="77777777" w:rsidR="001179D4" w:rsidRPr="00313105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1F1F1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75737FC1" w14:textId="77777777" w:rsidR="001179D4" w:rsidRPr="00313105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313105">
              <w:rPr>
                <w:rFonts w:ascii="맑은 고딕" w:eastAsia="맑은 고딕" w:hAnsi="맑은 고딕"/>
                <w:b/>
                <w:sz w:val="18"/>
                <w:szCs w:val="18"/>
              </w:rPr>
              <w:t>상시근로자 수</w:t>
            </w:r>
          </w:p>
        </w:tc>
        <w:tc>
          <w:tcPr>
            <w:tcW w:w="300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6AF902E0" w14:textId="77777777" w:rsidR="001179D4" w:rsidRPr="00313105" w:rsidRDefault="0003527A" w:rsidP="00E4343F">
            <w:pPr>
              <w:spacing w:line="264" w:lineRule="auto"/>
              <w:ind w:firstLineChars="500" w:firstLine="900"/>
              <w:rPr>
                <w:rFonts w:ascii="맑은 고딕" w:eastAsia="맑은 고딕" w:hAnsi="맑은 고딕"/>
                <w:sz w:val="18"/>
                <w:szCs w:val="18"/>
              </w:rPr>
            </w:pPr>
            <w:r w:rsidRPr="00313105">
              <w:rPr>
                <w:rFonts w:ascii="맑은 고딕" w:eastAsia="맑은 고딕" w:hAnsi="맑은 고딕"/>
                <w:sz w:val="18"/>
                <w:szCs w:val="18"/>
              </w:rPr>
              <w:t>명</w:t>
            </w:r>
          </w:p>
        </w:tc>
      </w:tr>
      <w:tr w:rsidR="001179D4" w:rsidRPr="008A4797" w14:paraId="7E8B2811" w14:textId="77777777" w:rsidTr="00E67F91">
        <w:trPr>
          <w:jc w:val="center"/>
        </w:trPr>
        <w:tc>
          <w:tcPr>
            <w:tcW w:w="1928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1F1F1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34799691" w14:textId="77777777" w:rsidR="001179D4" w:rsidRPr="00313105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313105">
              <w:rPr>
                <w:rFonts w:ascii="맑은 고딕" w:eastAsia="맑은 고딕" w:hAnsi="맑은 고딕"/>
                <w:b/>
                <w:sz w:val="18"/>
                <w:szCs w:val="18"/>
              </w:rPr>
              <w:t>주요 제품·서비스</w:t>
            </w:r>
          </w:p>
        </w:tc>
        <w:tc>
          <w:tcPr>
            <w:tcW w:w="300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3792185C" w14:textId="77777777" w:rsidR="001179D4" w:rsidRPr="00313105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1F1F1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7ABD5989" w14:textId="77777777" w:rsidR="001179D4" w:rsidRPr="00313105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313105">
              <w:rPr>
                <w:rFonts w:ascii="맑은 고딕" w:eastAsia="맑은 고딕" w:hAnsi="맑은 고딕"/>
                <w:b/>
                <w:sz w:val="18"/>
                <w:szCs w:val="18"/>
              </w:rPr>
              <w:t>업종</w:t>
            </w:r>
          </w:p>
        </w:tc>
        <w:tc>
          <w:tcPr>
            <w:tcW w:w="300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4D20CDFC" w14:textId="77777777" w:rsidR="001179D4" w:rsidRPr="00313105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1179D4" w:rsidRPr="008A4797" w14:paraId="1A5AB321" w14:textId="77777777" w:rsidTr="00E67F91">
        <w:trPr>
          <w:jc w:val="center"/>
        </w:trPr>
        <w:tc>
          <w:tcPr>
            <w:tcW w:w="1928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1F1F1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3B8D071E" w14:textId="77777777" w:rsidR="001179D4" w:rsidRPr="00313105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313105">
              <w:rPr>
                <w:rFonts w:ascii="맑은 고딕" w:eastAsia="맑은 고딕" w:hAnsi="맑은 고딕"/>
                <w:b/>
                <w:sz w:val="18"/>
                <w:szCs w:val="18"/>
              </w:rPr>
              <w:t>주소</w:t>
            </w:r>
          </w:p>
        </w:tc>
        <w:tc>
          <w:tcPr>
            <w:tcW w:w="7938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2C56D5F4" w14:textId="77777777" w:rsidR="001179D4" w:rsidRPr="00313105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1179D4" w:rsidRPr="008A4797" w14:paraId="136A7B1B" w14:textId="77777777" w:rsidTr="00E67F91">
        <w:trPr>
          <w:jc w:val="center"/>
        </w:trPr>
        <w:tc>
          <w:tcPr>
            <w:tcW w:w="1928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1F1F1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2496C963" w14:textId="77777777" w:rsidR="001179D4" w:rsidRPr="00313105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313105">
              <w:rPr>
                <w:rFonts w:ascii="맑은 고딕" w:eastAsia="맑은 고딕" w:hAnsi="맑은 고딕"/>
                <w:b/>
                <w:sz w:val="18"/>
                <w:szCs w:val="18"/>
              </w:rPr>
              <w:t>기업 형태</w:t>
            </w:r>
          </w:p>
        </w:tc>
        <w:tc>
          <w:tcPr>
            <w:tcW w:w="7938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47B8B0FB" w14:textId="77777777" w:rsidR="001179D4" w:rsidRPr="00313105" w:rsidRDefault="0003527A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  <w:lang w:eastAsia="ko-KR"/>
              </w:rPr>
            </w:pPr>
            <w:r w:rsidRPr="00313105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>□ 개인사업자   □ 법인사업자</w:t>
            </w:r>
          </w:p>
        </w:tc>
      </w:tr>
      <w:tr w:rsidR="001179D4" w:rsidRPr="008A4797" w14:paraId="7D93E521" w14:textId="77777777" w:rsidTr="00E67F91">
        <w:trPr>
          <w:jc w:val="center"/>
        </w:trPr>
        <w:tc>
          <w:tcPr>
            <w:tcW w:w="1928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1F1F1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77018030" w14:textId="77777777" w:rsidR="001179D4" w:rsidRPr="00313105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313105">
              <w:rPr>
                <w:rFonts w:ascii="맑은 고딕" w:eastAsia="맑은 고딕" w:hAnsi="맑은 고딕"/>
                <w:b/>
                <w:sz w:val="18"/>
                <w:szCs w:val="18"/>
              </w:rPr>
              <w:t>사회적경제기업 유형</w:t>
            </w:r>
          </w:p>
        </w:tc>
        <w:tc>
          <w:tcPr>
            <w:tcW w:w="7938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48E0BC40" w14:textId="77777777" w:rsidR="00313105" w:rsidRDefault="0003527A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  <w:lang w:eastAsia="ko-KR"/>
              </w:rPr>
            </w:pPr>
            <w:r w:rsidRPr="00313105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 xml:space="preserve">□ 사회적기업   □ 예비사회적기업   □ 협동조합   □ 마을기업   □ 자활기업   </w:t>
            </w:r>
          </w:p>
          <w:p w14:paraId="0F9FB949" w14:textId="7CA305AC" w:rsidR="001179D4" w:rsidRPr="00313105" w:rsidRDefault="0003527A" w:rsidP="00313105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  <w:lang w:eastAsia="ko-KR"/>
              </w:rPr>
            </w:pPr>
            <w:r w:rsidRPr="00313105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>□ 기타(          )</w:t>
            </w:r>
          </w:p>
        </w:tc>
      </w:tr>
      <w:tr w:rsidR="001179D4" w:rsidRPr="008A4797" w14:paraId="300F716E" w14:textId="77777777" w:rsidTr="00E67F91">
        <w:trPr>
          <w:jc w:val="center"/>
        </w:trPr>
        <w:tc>
          <w:tcPr>
            <w:tcW w:w="1928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1F1F1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2DCA2B5C" w14:textId="77777777" w:rsidR="001179D4" w:rsidRPr="00313105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313105">
              <w:rPr>
                <w:rFonts w:ascii="맑은 고딕" w:eastAsia="맑은 고딕" w:hAnsi="맑은 고딕"/>
                <w:b/>
                <w:sz w:val="18"/>
                <w:szCs w:val="18"/>
              </w:rPr>
              <w:t>증빙서류 정보</w:t>
            </w:r>
          </w:p>
        </w:tc>
        <w:tc>
          <w:tcPr>
            <w:tcW w:w="7938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3FEE3260" w14:textId="0974BDAB" w:rsidR="001179D4" w:rsidRPr="00313105" w:rsidRDefault="00313105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  <w:lang w:eastAsia="ko-KR"/>
              </w:rPr>
            </w:pPr>
            <w:r w:rsidRPr="00313105"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 xml:space="preserve">증빙서류 유형 </w:t>
            </w:r>
            <w:r w:rsidR="0003527A" w:rsidRPr="00313105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>:                         발급일: 20  .  .  .   유효기간: 20  .  .  .까지</w:t>
            </w:r>
          </w:p>
        </w:tc>
      </w:tr>
      <w:tr w:rsidR="001179D4" w:rsidRPr="008A4797" w14:paraId="632F022B" w14:textId="77777777" w:rsidTr="00E67F91">
        <w:trPr>
          <w:jc w:val="center"/>
        </w:trPr>
        <w:tc>
          <w:tcPr>
            <w:tcW w:w="1928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1F1F1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5B7F59A8" w14:textId="1D863FDE" w:rsidR="001179D4" w:rsidRPr="00313105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  <w:lang w:eastAsia="ko-KR"/>
              </w:rPr>
            </w:pPr>
            <w:r w:rsidRPr="00E4343F">
              <w:rPr>
                <w:rFonts w:ascii="맑은 고딕" w:eastAsia="맑은 고딕" w:hAnsi="맑은 고딕"/>
                <w:b/>
                <w:color w:val="FF0000"/>
                <w:sz w:val="18"/>
                <w:szCs w:val="18"/>
              </w:rPr>
              <w:t>신청자격</w:t>
            </w:r>
            <w:r w:rsidR="00E4343F">
              <w:rPr>
                <w:rFonts w:ascii="맑은 고딕" w:eastAsia="맑은 고딕" w:hAnsi="맑은 고딕" w:hint="eastAsia"/>
                <w:b/>
                <w:color w:val="FF0000"/>
                <w:sz w:val="18"/>
                <w:szCs w:val="18"/>
                <w:lang w:eastAsia="ko-KR"/>
              </w:rPr>
              <w:t xml:space="preserve"> (필수)</w:t>
            </w:r>
          </w:p>
        </w:tc>
        <w:tc>
          <w:tcPr>
            <w:tcW w:w="7938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3F9F73EC" w14:textId="77777777" w:rsidR="001179D4" w:rsidRPr="00313105" w:rsidRDefault="0003527A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  <w:lang w:eastAsia="ko-KR"/>
              </w:rPr>
            </w:pPr>
            <w:r w:rsidRPr="00313105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>□ 창업일로부터 1년 이상 7년 이내인 창업기업   □ 벤처기업 확인서를 보유한 벤처기업</w:t>
            </w:r>
          </w:p>
        </w:tc>
      </w:tr>
      <w:tr w:rsidR="001179D4" w:rsidRPr="00313105" w14:paraId="52731634" w14:textId="77777777" w:rsidTr="00E67F91">
        <w:trPr>
          <w:jc w:val="center"/>
        </w:trPr>
        <w:tc>
          <w:tcPr>
            <w:tcW w:w="1928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1F1F1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1D7318DE" w14:textId="77777777" w:rsidR="001179D4" w:rsidRPr="00313105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313105">
              <w:rPr>
                <w:rFonts w:ascii="맑은 고딕" w:eastAsia="맑은 고딕" w:hAnsi="맑은 고딕"/>
                <w:b/>
                <w:sz w:val="18"/>
                <w:szCs w:val="18"/>
              </w:rPr>
              <w:t>가점항목</w:t>
            </w:r>
            <w:r w:rsidRPr="00313105">
              <w:rPr>
                <w:rFonts w:ascii="맑은 고딕" w:eastAsia="맑은 고딕" w:hAnsi="맑은 고딕"/>
                <w:b/>
                <w:sz w:val="18"/>
                <w:szCs w:val="18"/>
              </w:rPr>
              <w:br/>
            </w:r>
            <w:r w:rsidRPr="00E4343F">
              <w:rPr>
                <w:rFonts w:ascii="맑은 고딕" w:eastAsia="맑은 고딕" w:hAnsi="맑은 고딕"/>
                <w:b/>
                <w:color w:val="FF0000"/>
                <w:sz w:val="18"/>
                <w:szCs w:val="18"/>
              </w:rPr>
              <w:t>※ 해당 시</w:t>
            </w:r>
          </w:p>
        </w:tc>
        <w:tc>
          <w:tcPr>
            <w:tcW w:w="7938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638DD00B" w14:textId="74489399" w:rsidR="001179D4" w:rsidRPr="00313105" w:rsidRDefault="0003527A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  <w:lang w:eastAsia="ko-KR"/>
              </w:rPr>
            </w:pPr>
            <w:r w:rsidRPr="00313105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>□ AI 기술을 활용한 비즈니스 모델 보유   □ SVI</w:t>
            </w:r>
            <w:r w:rsidR="00313105"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 xml:space="preserve"> </w:t>
            </w:r>
            <w:r w:rsidRPr="00313105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>‘보통’</w:t>
            </w:r>
            <w:r w:rsidR="00313105"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>(24~25년),</w:t>
            </w:r>
            <w:r w:rsidRPr="00313105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 xml:space="preserve"> ‘양호’</w:t>
            </w:r>
            <w:r w:rsidR="00313105"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>(26년)</w:t>
            </w:r>
            <w:r w:rsidRPr="00313105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 xml:space="preserve"> 이상</w:t>
            </w:r>
          </w:p>
        </w:tc>
      </w:tr>
    </w:tbl>
    <w:p w14:paraId="2427AB6C" w14:textId="77777777" w:rsidR="001179D4" w:rsidRPr="008A4797" w:rsidRDefault="001179D4">
      <w:pPr>
        <w:spacing w:after="40"/>
        <w:rPr>
          <w:rFonts w:ascii="맑은 고딕" w:eastAsia="맑은 고딕" w:hAnsi="맑은 고딕"/>
          <w:lang w:eastAsia="ko-KR"/>
        </w:rPr>
      </w:pPr>
    </w:p>
    <w:tbl>
      <w:tblPr>
        <w:tblW w:w="9866" w:type="dxa"/>
        <w:jc w:val="center"/>
        <w:tblLayout w:type="fixed"/>
        <w:tblLook w:val="04A0" w:firstRow="1" w:lastRow="0" w:firstColumn="1" w:lastColumn="0" w:noHBand="0" w:noVBand="1"/>
      </w:tblPr>
      <w:tblGrid>
        <w:gridCol w:w="1928"/>
        <w:gridCol w:w="3005"/>
        <w:gridCol w:w="1928"/>
        <w:gridCol w:w="3005"/>
      </w:tblGrid>
      <w:tr w:rsidR="001179D4" w:rsidRPr="00313105" w14:paraId="04845C05" w14:textId="77777777" w:rsidTr="00E67F91">
        <w:trPr>
          <w:jc w:val="center"/>
        </w:trPr>
        <w:tc>
          <w:tcPr>
            <w:tcW w:w="9866" w:type="dxa"/>
            <w:gridSpan w:val="4"/>
            <w:tcBorders>
              <w:top w:val="single" w:sz="2" w:space="0" w:color="A6A6A6" w:themeColor="background1" w:themeShade="A6"/>
              <w:left w:val="single" w:sz="4" w:space="0" w:color="CFCFCF"/>
              <w:bottom w:val="single" w:sz="2" w:space="0" w:color="A6A6A6" w:themeColor="background1" w:themeShade="A6"/>
              <w:right w:val="single" w:sz="4" w:space="0" w:color="CFCFCF"/>
            </w:tcBorders>
            <w:shd w:val="clear" w:color="auto" w:fill="E31B23"/>
          </w:tcPr>
          <w:p w14:paraId="20E8229B" w14:textId="77777777" w:rsidR="001179D4" w:rsidRPr="00313105" w:rsidRDefault="0003527A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  <w:r w:rsidRPr="00313105">
              <w:rPr>
                <w:rFonts w:ascii="맑은 고딕" w:eastAsia="맑은 고딕" w:hAnsi="맑은 고딕"/>
                <w:b/>
                <w:color w:val="FFFFFF"/>
                <w:sz w:val="18"/>
                <w:szCs w:val="18"/>
              </w:rPr>
              <w:t>대표자 및 담당자 정보</w:t>
            </w:r>
          </w:p>
        </w:tc>
      </w:tr>
      <w:tr w:rsidR="001179D4" w:rsidRPr="00313105" w14:paraId="600296D3" w14:textId="77777777" w:rsidTr="00E67F91">
        <w:trPr>
          <w:jc w:val="center"/>
        </w:trPr>
        <w:tc>
          <w:tcPr>
            <w:tcW w:w="1928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1F1F1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64CAD8C5" w14:textId="77777777" w:rsidR="001179D4" w:rsidRPr="00313105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313105">
              <w:rPr>
                <w:rFonts w:ascii="맑은 고딕" w:eastAsia="맑은 고딕" w:hAnsi="맑은 고딕"/>
                <w:b/>
                <w:color w:val="222222"/>
                <w:sz w:val="18"/>
                <w:szCs w:val="18"/>
              </w:rPr>
              <w:t>대표자 휴대전화</w:t>
            </w:r>
          </w:p>
        </w:tc>
        <w:tc>
          <w:tcPr>
            <w:tcW w:w="300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54EAFD2B" w14:textId="77777777" w:rsidR="001179D4" w:rsidRPr="00313105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1F1F1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55FF4146" w14:textId="77777777" w:rsidR="001179D4" w:rsidRPr="00313105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313105">
              <w:rPr>
                <w:rFonts w:ascii="맑은 고딕" w:eastAsia="맑은 고딕" w:hAnsi="맑은 고딕"/>
                <w:b/>
                <w:color w:val="222222"/>
                <w:sz w:val="18"/>
                <w:szCs w:val="18"/>
              </w:rPr>
              <w:t>대표자 이메일</w:t>
            </w:r>
          </w:p>
        </w:tc>
        <w:tc>
          <w:tcPr>
            <w:tcW w:w="300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3C77EE6D" w14:textId="77777777" w:rsidR="001179D4" w:rsidRPr="00313105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1179D4" w:rsidRPr="00313105" w14:paraId="6D8866EF" w14:textId="77777777" w:rsidTr="00E67F91">
        <w:trPr>
          <w:jc w:val="center"/>
        </w:trPr>
        <w:tc>
          <w:tcPr>
            <w:tcW w:w="1928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1F1F1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5E610494" w14:textId="77777777" w:rsidR="001179D4" w:rsidRPr="00313105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313105">
              <w:rPr>
                <w:rFonts w:ascii="맑은 고딕" w:eastAsia="맑은 고딕" w:hAnsi="맑은 고딕"/>
                <w:b/>
                <w:color w:val="222222"/>
                <w:sz w:val="18"/>
                <w:szCs w:val="18"/>
              </w:rPr>
              <w:t>담당자 부서·직위</w:t>
            </w:r>
          </w:p>
        </w:tc>
        <w:tc>
          <w:tcPr>
            <w:tcW w:w="300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4AF97922" w14:textId="77777777" w:rsidR="001179D4" w:rsidRPr="00313105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1F1F1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5FA8DF3F" w14:textId="77777777" w:rsidR="001179D4" w:rsidRPr="00313105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313105">
              <w:rPr>
                <w:rFonts w:ascii="맑은 고딕" w:eastAsia="맑은 고딕" w:hAnsi="맑은 고딕"/>
                <w:b/>
                <w:color w:val="222222"/>
                <w:sz w:val="18"/>
                <w:szCs w:val="18"/>
              </w:rPr>
              <w:t>담당자 성명</w:t>
            </w:r>
          </w:p>
        </w:tc>
        <w:tc>
          <w:tcPr>
            <w:tcW w:w="300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6C89622E" w14:textId="77777777" w:rsidR="001179D4" w:rsidRPr="00313105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1179D4" w:rsidRPr="00313105" w14:paraId="3912D139" w14:textId="77777777" w:rsidTr="00E67F91">
        <w:trPr>
          <w:jc w:val="center"/>
        </w:trPr>
        <w:tc>
          <w:tcPr>
            <w:tcW w:w="1928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1F1F1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24E1D224" w14:textId="77777777" w:rsidR="001179D4" w:rsidRPr="00313105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313105">
              <w:rPr>
                <w:rFonts w:ascii="맑은 고딕" w:eastAsia="맑은 고딕" w:hAnsi="맑은 고딕"/>
                <w:b/>
                <w:color w:val="222222"/>
                <w:sz w:val="18"/>
                <w:szCs w:val="18"/>
              </w:rPr>
              <w:t>담당자 전화번호</w:t>
            </w:r>
          </w:p>
        </w:tc>
        <w:tc>
          <w:tcPr>
            <w:tcW w:w="300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0647778A" w14:textId="77777777" w:rsidR="001179D4" w:rsidRPr="00313105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1F1F1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7EC18F0B" w14:textId="77777777" w:rsidR="001179D4" w:rsidRPr="00313105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313105">
              <w:rPr>
                <w:rFonts w:ascii="맑은 고딕" w:eastAsia="맑은 고딕" w:hAnsi="맑은 고딕"/>
                <w:b/>
                <w:color w:val="222222"/>
                <w:sz w:val="18"/>
                <w:szCs w:val="18"/>
              </w:rPr>
              <w:t>담당자 이메일</w:t>
            </w:r>
          </w:p>
        </w:tc>
        <w:tc>
          <w:tcPr>
            <w:tcW w:w="300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629995C0" w14:textId="77777777" w:rsidR="001179D4" w:rsidRPr="00313105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</w:tbl>
    <w:p w14:paraId="21F155D2" w14:textId="77777777" w:rsidR="001179D4" w:rsidRPr="00313105" w:rsidRDefault="001179D4">
      <w:pPr>
        <w:spacing w:after="40"/>
        <w:rPr>
          <w:rFonts w:ascii="맑은 고딕" w:eastAsia="맑은 고딕" w:hAnsi="맑은 고딕"/>
          <w:sz w:val="18"/>
          <w:szCs w:val="18"/>
        </w:rPr>
      </w:pPr>
    </w:p>
    <w:tbl>
      <w:tblPr>
        <w:tblW w:w="9866" w:type="dxa"/>
        <w:jc w:val="center"/>
        <w:tblLayout w:type="fixed"/>
        <w:tblLook w:val="04A0" w:firstRow="1" w:lastRow="0" w:firstColumn="1" w:lastColumn="0" w:noHBand="0" w:noVBand="1"/>
      </w:tblPr>
      <w:tblGrid>
        <w:gridCol w:w="1928"/>
        <w:gridCol w:w="3005"/>
        <w:gridCol w:w="1928"/>
        <w:gridCol w:w="3005"/>
      </w:tblGrid>
      <w:tr w:rsidR="001179D4" w:rsidRPr="008A4797" w14:paraId="46A38390" w14:textId="77777777" w:rsidTr="00E67F91">
        <w:trPr>
          <w:jc w:val="center"/>
        </w:trPr>
        <w:tc>
          <w:tcPr>
            <w:tcW w:w="9866" w:type="dxa"/>
            <w:gridSpan w:val="4"/>
            <w:tcBorders>
              <w:top w:val="single" w:sz="2" w:space="0" w:color="A6A6A6" w:themeColor="background1" w:themeShade="A6"/>
              <w:left w:val="single" w:sz="4" w:space="0" w:color="CFCFCF"/>
              <w:bottom w:val="single" w:sz="2" w:space="0" w:color="A6A6A6" w:themeColor="background1" w:themeShade="A6"/>
              <w:right w:val="single" w:sz="4" w:space="0" w:color="CFCFCF"/>
            </w:tcBorders>
            <w:shd w:val="clear" w:color="auto" w:fill="E31B23"/>
          </w:tcPr>
          <w:p w14:paraId="42761229" w14:textId="77777777" w:rsidR="001179D4" w:rsidRPr="00313105" w:rsidRDefault="0003527A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  <w:r w:rsidRPr="00313105">
              <w:rPr>
                <w:rFonts w:ascii="맑은 고딕" w:eastAsia="맑은 고딕" w:hAnsi="맑은 고딕"/>
                <w:b/>
                <w:color w:val="FFFFFF"/>
                <w:sz w:val="18"/>
                <w:szCs w:val="18"/>
              </w:rPr>
              <w:t>신청사업 개요</w:t>
            </w:r>
          </w:p>
        </w:tc>
      </w:tr>
      <w:tr w:rsidR="001179D4" w:rsidRPr="008A4797" w14:paraId="19942949" w14:textId="77777777" w:rsidTr="00E67F91">
        <w:trPr>
          <w:jc w:val="center"/>
        </w:trPr>
        <w:tc>
          <w:tcPr>
            <w:tcW w:w="1928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1F1F1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09FB0EE5" w14:textId="77777777" w:rsidR="001179D4" w:rsidRPr="00313105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313105">
              <w:rPr>
                <w:rFonts w:ascii="맑은 고딕" w:eastAsia="맑은 고딕" w:hAnsi="맑은 고딕"/>
                <w:b/>
                <w:sz w:val="18"/>
                <w:szCs w:val="18"/>
              </w:rPr>
              <w:t>사업명</w:t>
            </w:r>
          </w:p>
        </w:tc>
        <w:tc>
          <w:tcPr>
            <w:tcW w:w="7938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7F772A06" w14:textId="77777777" w:rsidR="001179D4" w:rsidRPr="00313105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1179D4" w:rsidRPr="008A4797" w14:paraId="0C3EC1D7" w14:textId="77777777" w:rsidTr="00E67F91">
        <w:trPr>
          <w:trHeight w:val="737"/>
          <w:jc w:val="center"/>
        </w:trPr>
        <w:tc>
          <w:tcPr>
            <w:tcW w:w="1928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1F1F1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640087CB" w14:textId="77777777" w:rsidR="001179D4" w:rsidRPr="00313105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313105">
              <w:rPr>
                <w:rFonts w:ascii="맑은 고딕" w:eastAsia="맑은 고딕" w:hAnsi="맑은 고딕"/>
                <w:b/>
                <w:sz w:val="18"/>
                <w:szCs w:val="18"/>
              </w:rPr>
              <w:t>주요 사업</w:t>
            </w:r>
          </w:p>
        </w:tc>
        <w:tc>
          <w:tcPr>
            <w:tcW w:w="7938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03667262" w14:textId="77777777" w:rsidR="001179D4" w:rsidRPr="00313105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1179D4" w:rsidRPr="008A4797" w14:paraId="5DC74C8D" w14:textId="77777777" w:rsidTr="00E67F91">
        <w:trPr>
          <w:jc w:val="center"/>
        </w:trPr>
        <w:tc>
          <w:tcPr>
            <w:tcW w:w="1928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1F1F1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5E9F1D56" w14:textId="77777777" w:rsidR="001179D4" w:rsidRPr="00313105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313105">
              <w:rPr>
                <w:rFonts w:ascii="맑은 고딕" w:eastAsia="맑은 고딕" w:hAnsi="맑은 고딕"/>
                <w:b/>
                <w:sz w:val="18"/>
                <w:szCs w:val="18"/>
              </w:rPr>
              <w:t>ESG 분야</w:t>
            </w:r>
          </w:p>
        </w:tc>
        <w:tc>
          <w:tcPr>
            <w:tcW w:w="300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193549FB" w14:textId="60E92F17" w:rsidR="001179D4" w:rsidRPr="00313105" w:rsidRDefault="0003527A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  <w:lang w:eastAsia="ko-KR"/>
              </w:rPr>
            </w:pPr>
            <w:r w:rsidRPr="00313105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 xml:space="preserve">□ 환경   □ 사회   </w:t>
            </w:r>
            <w:r w:rsidR="00E67F91"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>※ 중복 가능</w:t>
            </w:r>
          </w:p>
        </w:tc>
        <w:tc>
          <w:tcPr>
            <w:tcW w:w="192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1F1F1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2C63DE94" w14:textId="77777777" w:rsidR="001179D4" w:rsidRPr="00313105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313105">
              <w:rPr>
                <w:rFonts w:ascii="맑은 고딕" w:eastAsia="맑은 고딕" w:hAnsi="맑은 고딕"/>
                <w:b/>
                <w:sz w:val="18"/>
                <w:szCs w:val="18"/>
              </w:rPr>
              <w:t>AI 기술 활용</w:t>
            </w:r>
          </w:p>
        </w:tc>
        <w:tc>
          <w:tcPr>
            <w:tcW w:w="300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0E5E96AE" w14:textId="77777777" w:rsidR="001179D4" w:rsidRPr="00313105" w:rsidRDefault="0003527A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  <w:r w:rsidRPr="00313105">
              <w:rPr>
                <w:rFonts w:ascii="맑은 고딕" w:eastAsia="맑은 고딕" w:hAnsi="맑은 고딕"/>
                <w:sz w:val="18"/>
                <w:szCs w:val="18"/>
              </w:rPr>
              <w:t>□ 해당   □ 미해당</w:t>
            </w:r>
          </w:p>
        </w:tc>
      </w:tr>
      <w:tr w:rsidR="001179D4" w:rsidRPr="008A4797" w14:paraId="16DC1CFE" w14:textId="77777777" w:rsidTr="00E67F91">
        <w:trPr>
          <w:jc w:val="center"/>
        </w:trPr>
        <w:tc>
          <w:tcPr>
            <w:tcW w:w="1928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1F1F1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41D0B808" w14:textId="77777777" w:rsidR="001179D4" w:rsidRPr="00313105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313105">
              <w:rPr>
                <w:rFonts w:ascii="맑은 고딕" w:eastAsia="맑은 고딕" w:hAnsi="맑은 고딕"/>
                <w:b/>
                <w:sz w:val="18"/>
                <w:szCs w:val="18"/>
              </w:rPr>
              <w:t>지원 신청금</w:t>
            </w:r>
          </w:p>
        </w:tc>
        <w:tc>
          <w:tcPr>
            <w:tcW w:w="300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58397399" w14:textId="77777777" w:rsidR="00313105" w:rsidRPr="00313105" w:rsidRDefault="0003527A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  <w:r w:rsidRPr="00313105">
              <w:rPr>
                <w:rFonts w:ascii="맑은 고딕" w:eastAsia="맑은 고딕" w:hAnsi="맑은 고딕"/>
                <w:sz w:val="18"/>
                <w:szCs w:val="18"/>
              </w:rPr>
              <w:t xml:space="preserve">                 천원 </w:t>
            </w:r>
          </w:p>
          <w:p w14:paraId="7F30D994" w14:textId="2F14A7D3" w:rsidR="001179D4" w:rsidRPr="00313105" w:rsidRDefault="0003527A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  <w:r w:rsidRPr="00313105">
              <w:rPr>
                <w:rFonts w:ascii="맑은 고딕" w:eastAsia="맑은 고딕" w:hAnsi="맑은 고딕"/>
                <w:sz w:val="18"/>
                <w:szCs w:val="18"/>
              </w:rPr>
              <w:t>※ 최대 20,000천원</w:t>
            </w:r>
          </w:p>
        </w:tc>
        <w:tc>
          <w:tcPr>
            <w:tcW w:w="192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1F1F1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1017F855" w14:textId="77777777" w:rsidR="001179D4" w:rsidRPr="00313105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313105">
              <w:rPr>
                <w:rFonts w:ascii="맑은 고딕" w:eastAsia="맑은 고딕" w:hAnsi="맑은 고딕"/>
                <w:b/>
                <w:sz w:val="18"/>
                <w:szCs w:val="18"/>
              </w:rPr>
              <w:t>자부담금</w:t>
            </w:r>
            <w:r w:rsidRPr="00313105">
              <w:rPr>
                <w:rFonts w:ascii="맑은 고딕" w:eastAsia="맑은 고딕" w:hAnsi="맑은 고딕"/>
                <w:b/>
                <w:sz w:val="18"/>
                <w:szCs w:val="18"/>
              </w:rPr>
              <w:br/>
              <w:t>(선택)</w:t>
            </w:r>
          </w:p>
        </w:tc>
        <w:tc>
          <w:tcPr>
            <w:tcW w:w="300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029E8835" w14:textId="77777777" w:rsidR="001179D4" w:rsidRPr="00313105" w:rsidRDefault="0003527A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  <w:r w:rsidRPr="00313105">
              <w:rPr>
                <w:rFonts w:ascii="맑은 고딕" w:eastAsia="맑은 고딕" w:hAnsi="맑은 고딕"/>
                <w:sz w:val="18"/>
                <w:szCs w:val="18"/>
              </w:rPr>
              <w:t xml:space="preserve">                 천원  ※ 의무 아님</w:t>
            </w:r>
          </w:p>
        </w:tc>
      </w:tr>
      <w:tr w:rsidR="001179D4" w:rsidRPr="008A4797" w14:paraId="43AF078D" w14:textId="77777777" w:rsidTr="00E67F91">
        <w:trPr>
          <w:jc w:val="center"/>
        </w:trPr>
        <w:tc>
          <w:tcPr>
            <w:tcW w:w="1928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1F1F1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1550F78C" w14:textId="77777777" w:rsidR="001179D4" w:rsidRPr="00313105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313105">
              <w:rPr>
                <w:rFonts w:ascii="맑은 고딕" w:eastAsia="맑은 고딕" w:hAnsi="맑은 고딕"/>
                <w:b/>
                <w:sz w:val="18"/>
                <w:szCs w:val="18"/>
              </w:rPr>
              <w:t>사업기간</w:t>
            </w:r>
          </w:p>
        </w:tc>
        <w:tc>
          <w:tcPr>
            <w:tcW w:w="7938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5E3573F9" w14:textId="77777777" w:rsidR="001179D4" w:rsidRPr="00313105" w:rsidRDefault="0003527A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  <w:r w:rsidRPr="00313105">
              <w:rPr>
                <w:rFonts w:ascii="맑은 고딕" w:eastAsia="맑은 고딕" w:hAnsi="맑은 고딕"/>
                <w:sz w:val="18"/>
                <w:szCs w:val="18"/>
              </w:rPr>
              <w:t>2026. 8. ~ 2026. 12. (5개월)</w:t>
            </w:r>
          </w:p>
        </w:tc>
      </w:tr>
    </w:tbl>
    <w:p w14:paraId="2CC17BDF" w14:textId="77777777" w:rsidR="001179D4" w:rsidRPr="008A4797" w:rsidRDefault="0003527A">
      <w:pPr>
        <w:rPr>
          <w:rFonts w:ascii="맑은 고딕" w:eastAsia="맑은 고딕" w:hAnsi="맑은 고딕"/>
        </w:rPr>
      </w:pPr>
      <w:r w:rsidRPr="008A4797">
        <w:rPr>
          <w:rFonts w:ascii="맑은 고딕" w:eastAsia="맑은 고딕" w:hAnsi="맑은 고딕"/>
        </w:rPr>
        <w:br w:type="page"/>
      </w:r>
    </w:p>
    <w:tbl>
      <w:tblPr>
        <w:tblW w:w="9864" w:type="dxa"/>
        <w:tblLayout w:type="fixed"/>
        <w:tblLook w:val="04A0" w:firstRow="1" w:lastRow="0" w:firstColumn="1" w:lastColumn="0" w:noHBand="0" w:noVBand="1"/>
      </w:tblPr>
      <w:tblGrid>
        <w:gridCol w:w="1020"/>
        <w:gridCol w:w="8844"/>
      </w:tblGrid>
      <w:tr w:rsidR="001179D4" w:rsidRPr="008A4797" w14:paraId="6556BE56" w14:textId="77777777">
        <w:trPr>
          <w:trHeight w:hRule="exact" w:val="680"/>
        </w:trPr>
        <w:tc>
          <w:tcPr>
            <w:tcW w:w="1020" w:type="dxa"/>
            <w:tcBorders>
              <w:top w:val="nil"/>
              <w:left w:val="nil"/>
              <w:bottom w:val="single" w:sz="10" w:space="0" w:color="222222"/>
              <w:right w:val="nil"/>
            </w:tcBorders>
            <w:shd w:val="clear" w:color="auto" w:fill="E31B23"/>
            <w:vAlign w:val="center"/>
          </w:tcPr>
          <w:p w14:paraId="15B9F713" w14:textId="77777777" w:rsidR="001179D4" w:rsidRPr="008A4797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</w:rPr>
            </w:pPr>
            <w:r w:rsidRPr="008A4797">
              <w:rPr>
                <w:rFonts w:ascii="맑은 고딕" w:eastAsia="맑은 고딕" w:hAnsi="맑은 고딕"/>
                <w:b/>
                <w:color w:val="FFFFFF"/>
                <w:sz w:val="28"/>
              </w:rPr>
              <w:lastRenderedPageBreak/>
              <w:t>02.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10" w:space="0" w:color="222222"/>
              <w:right w:val="nil"/>
            </w:tcBorders>
            <w:vAlign w:val="center"/>
          </w:tcPr>
          <w:p w14:paraId="1A485E4F" w14:textId="24CDB846" w:rsidR="001179D4" w:rsidRPr="008A4797" w:rsidRDefault="0003527A">
            <w:pPr>
              <w:spacing w:line="264" w:lineRule="auto"/>
              <w:rPr>
                <w:rFonts w:ascii="맑은 고딕" w:eastAsia="맑은 고딕" w:hAnsi="맑은 고딕"/>
              </w:rPr>
            </w:pPr>
            <w:r w:rsidRPr="008A4797">
              <w:rPr>
                <w:rFonts w:ascii="맑은 고딕" w:eastAsia="맑은 고딕" w:hAnsi="맑은 고딕"/>
                <w:b/>
                <w:color w:val="222222"/>
                <w:sz w:val="34"/>
              </w:rPr>
              <w:t>신청서</w:t>
            </w:r>
          </w:p>
        </w:tc>
      </w:tr>
    </w:tbl>
    <w:p w14:paraId="4BD0C794" w14:textId="77777777" w:rsidR="001179D4" w:rsidRPr="008A4797" w:rsidRDefault="001179D4">
      <w:pPr>
        <w:spacing w:after="40"/>
        <w:rPr>
          <w:rFonts w:ascii="맑은 고딕" w:eastAsia="맑은 고딕" w:hAnsi="맑은 고딕"/>
        </w:rPr>
      </w:pPr>
    </w:p>
    <w:p w14:paraId="2385468B" w14:textId="2CAF5142" w:rsidR="001179D4" w:rsidRPr="00E95221" w:rsidRDefault="00E95221" w:rsidP="00E95221">
      <w:pPr>
        <w:keepNext/>
        <w:spacing w:before="200" w:after="80" w:line="276" w:lineRule="auto"/>
        <w:rPr>
          <w:rFonts w:ascii="맑은 고딕" w:eastAsia="맑은 고딕" w:hAnsi="맑은 고딕"/>
        </w:rPr>
      </w:pPr>
      <w:r w:rsidRPr="00E95221">
        <w:rPr>
          <w:rFonts w:ascii="맑은 고딕" w:eastAsia="맑은 고딕" w:hAnsi="맑은 고딕" w:hint="eastAsia"/>
          <w:b/>
          <w:color w:val="222222"/>
          <w:sz w:val="24"/>
          <w:lang w:eastAsia="ko-KR"/>
        </w:rPr>
        <w:t>○</w:t>
      </w:r>
      <w:r>
        <w:rPr>
          <w:rFonts w:ascii="맑은 고딕" w:eastAsia="맑은 고딕" w:hAnsi="맑은 고딕"/>
          <w:b/>
          <w:color w:val="222222"/>
          <w:sz w:val="26"/>
        </w:rPr>
        <w:t xml:space="preserve"> </w:t>
      </w:r>
      <w:r w:rsidR="0003527A" w:rsidRPr="00E95221">
        <w:rPr>
          <w:rFonts w:ascii="맑은 고딕" w:eastAsia="맑은 고딕" w:hAnsi="맑은 고딕"/>
          <w:b/>
          <w:color w:val="222222"/>
          <w:sz w:val="26"/>
        </w:rPr>
        <w:t>재무 현황 (최근 2년간)</w:t>
      </w:r>
    </w:p>
    <w:tbl>
      <w:tblPr>
        <w:tblW w:w="9864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2721"/>
        <w:gridCol w:w="2721"/>
        <w:gridCol w:w="2721"/>
      </w:tblGrid>
      <w:tr w:rsidR="001179D4" w:rsidRPr="008A4797" w14:paraId="20800E83" w14:textId="77777777">
        <w:trPr>
          <w:cantSplit/>
          <w:jc w:val="center"/>
        </w:trPr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EDEDED"/>
            <w:tcMar>
              <w:top w:w="90" w:type="dxa"/>
              <w:left w:w="70" w:type="dxa"/>
              <w:bottom w:w="90" w:type="dxa"/>
              <w:right w:w="70" w:type="dxa"/>
            </w:tcMar>
            <w:vAlign w:val="center"/>
          </w:tcPr>
          <w:p w14:paraId="4AF00ACD" w14:textId="77777777" w:rsidR="001179D4" w:rsidRPr="00313105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313105">
              <w:rPr>
                <w:rFonts w:ascii="맑은 고딕" w:eastAsia="맑은 고딕" w:hAnsi="맑은 고딕"/>
                <w:b/>
                <w:color w:val="222222"/>
                <w:sz w:val="18"/>
                <w:szCs w:val="18"/>
              </w:rPr>
              <w:t>연도</w:t>
            </w:r>
          </w:p>
        </w:tc>
        <w:tc>
          <w:tcPr>
            <w:tcW w:w="272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EDEDED"/>
            <w:tcMar>
              <w:top w:w="90" w:type="dxa"/>
              <w:left w:w="70" w:type="dxa"/>
              <w:bottom w:w="90" w:type="dxa"/>
              <w:right w:w="70" w:type="dxa"/>
            </w:tcMar>
            <w:vAlign w:val="center"/>
          </w:tcPr>
          <w:p w14:paraId="75DB3F2C" w14:textId="77777777" w:rsidR="001179D4" w:rsidRPr="00313105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313105">
              <w:rPr>
                <w:rFonts w:ascii="맑은 고딕" w:eastAsia="맑은 고딕" w:hAnsi="맑은 고딕"/>
                <w:b/>
                <w:color w:val="222222"/>
                <w:sz w:val="18"/>
                <w:szCs w:val="18"/>
              </w:rPr>
              <w:t>매출액(천원)</w:t>
            </w:r>
          </w:p>
        </w:tc>
        <w:tc>
          <w:tcPr>
            <w:tcW w:w="272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EDEDED"/>
            <w:tcMar>
              <w:top w:w="90" w:type="dxa"/>
              <w:left w:w="70" w:type="dxa"/>
              <w:bottom w:w="90" w:type="dxa"/>
              <w:right w:w="70" w:type="dxa"/>
            </w:tcMar>
            <w:vAlign w:val="center"/>
          </w:tcPr>
          <w:p w14:paraId="77137FFB" w14:textId="77777777" w:rsidR="001179D4" w:rsidRPr="00313105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313105">
              <w:rPr>
                <w:rFonts w:ascii="맑은 고딕" w:eastAsia="맑은 고딕" w:hAnsi="맑은 고딕"/>
                <w:b/>
                <w:color w:val="222222"/>
                <w:sz w:val="18"/>
                <w:szCs w:val="18"/>
              </w:rPr>
              <w:t>영업이익(천원)</w:t>
            </w:r>
          </w:p>
        </w:tc>
        <w:tc>
          <w:tcPr>
            <w:tcW w:w="272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EDEDED"/>
            <w:tcMar>
              <w:top w:w="90" w:type="dxa"/>
              <w:left w:w="70" w:type="dxa"/>
              <w:bottom w:w="90" w:type="dxa"/>
              <w:right w:w="70" w:type="dxa"/>
            </w:tcMar>
            <w:vAlign w:val="center"/>
          </w:tcPr>
          <w:p w14:paraId="4221A9E8" w14:textId="77777777" w:rsidR="001179D4" w:rsidRPr="00313105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313105">
              <w:rPr>
                <w:rFonts w:ascii="맑은 고딕" w:eastAsia="맑은 고딕" w:hAnsi="맑은 고딕"/>
                <w:b/>
                <w:color w:val="222222"/>
                <w:sz w:val="18"/>
                <w:szCs w:val="18"/>
              </w:rPr>
              <w:t>당기순이익(천원)</w:t>
            </w:r>
          </w:p>
        </w:tc>
      </w:tr>
      <w:tr w:rsidR="001179D4" w:rsidRPr="008A4797" w14:paraId="5F39C05F" w14:textId="77777777">
        <w:trPr>
          <w:trHeight w:val="567"/>
          <w:jc w:val="center"/>
        </w:trPr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6BB97A46" w14:textId="77777777" w:rsidR="001179D4" w:rsidRPr="00313105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313105">
              <w:rPr>
                <w:rFonts w:ascii="맑은 고딕" w:eastAsia="맑은 고딕" w:hAnsi="맑은 고딕"/>
                <w:b/>
                <w:color w:val="222222"/>
                <w:sz w:val="18"/>
                <w:szCs w:val="18"/>
              </w:rPr>
              <w:t>2024</w:t>
            </w:r>
          </w:p>
        </w:tc>
        <w:tc>
          <w:tcPr>
            <w:tcW w:w="272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4594C298" w14:textId="77777777" w:rsidR="001179D4" w:rsidRPr="00313105" w:rsidRDefault="001179D4">
            <w:pPr>
              <w:spacing w:line="264" w:lineRule="auto"/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76FA2219" w14:textId="77777777" w:rsidR="001179D4" w:rsidRPr="00313105" w:rsidRDefault="001179D4">
            <w:pPr>
              <w:spacing w:line="264" w:lineRule="auto"/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74FB13F6" w14:textId="77777777" w:rsidR="001179D4" w:rsidRPr="00313105" w:rsidRDefault="001179D4">
            <w:pPr>
              <w:spacing w:line="264" w:lineRule="auto"/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1179D4" w:rsidRPr="008A4797" w14:paraId="4FB05CC7" w14:textId="77777777">
        <w:trPr>
          <w:trHeight w:val="567"/>
          <w:jc w:val="center"/>
        </w:trPr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4595EE07" w14:textId="77777777" w:rsidR="001179D4" w:rsidRPr="00313105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313105">
              <w:rPr>
                <w:rFonts w:ascii="맑은 고딕" w:eastAsia="맑은 고딕" w:hAnsi="맑은 고딕"/>
                <w:b/>
                <w:color w:val="222222"/>
                <w:sz w:val="18"/>
                <w:szCs w:val="18"/>
              </w:rPr>
              <w:t>2025</w:t>
            </w:r>
          </w:p>
        </w:tc>
        <w:tc>
          <w:tcPr>
            <w:tcW w:w="272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23D96381" w14:textId="77777777" w:rsidR="001179D4" w:rsidRPr="00313105" w:rsidRDefault="001179D4">
            <w:pPr>
              <w:spacing w:line="264" w:lineRule="auto"/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65CB00FC" w14:textId="77777777" w:rsidR="001179D4" w:rsidRPr="00313105" w:rsidRDefault="001179D4">
            <w:pPr>
              <w:spacing w:line="264" w:lineRule="auto"/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37F1BB6F" w14:textId="77777777" w:rsidR="001179D4" w:rsidRPr="00313105" w:rsidRDefault="001179D4">
            <w:pPr>
              <w:spacing w:line="264" w:lineRule="auto"/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</w:tbl>
    <w:p w14:paraId="3BE414C3" w14:textId="7EEFA859" w:rsidR="001179D4" w:rsidRPr="008A4797" w:rsidRDefault="00E95221">
      <w:pPr>
        <w:keepNext/>
        <w:spacing w:before="200" w:after="80" w:line="276" w:lineRule="auto"/>
        <w:rPr>
          <w:rFonts w:ascii="맑은 고딕" w:eastAsia="맑은 고딕" w:hAnsi="맑은 고딕"/>
          <w:lang w:eastAsia="ko-KR"/>
        </w:rPr>
      </w:pPr>
      <w:r w:rsidRPr="00E95221">
        <w:rPr>
          <w:rFonts w:ascii="맑은 고딕" w:eastAsia="맑은 고딕" w:hAnsi="맑은 고딕" w:hint="eastAsia"/>
          <w:b/>
          <w:color w:val="222222"/>
          <w:sz w:val="24"/>
          <w:lang w:eastAsia="ko-KR"/>
        </w:rPr>
        <w:t>○</w:t>
      </w:r>
      <w:r>
        <w:rPr>
          <w:rFonts w:ascii="맑은 고딕" w:eastAsia="맑은 고딕" w:hAnsi="맑은 고딕"/>
          <w:b/>
          <w:color w:val="222222"/>
          <w:sz w:val="26"/>
          <w:lang w:eastAsia="ko-KR"/>
        </w:rPr>
        <w:t xml:space="preserve"> </w:t>
      </w:r>
      <w:r w:rsidR="0003527A" w:rsidRPr="008A4797">
        <w:rPr>
          <w:rFonts w:ascii="맑은 고딕" w:eastAsia="맑은 고딕" w:hAnsi="맑은 고딕"/>
          <w:b/>
          <w:color w:val="222222"/>
          <w:sz w:val="26"/>
          <w:lang w:eastAsia="ko-KR"/>
        </w:rPr>
        <w:t>외부 지원·투자 현황 (최근 3년간)</w:t>
      </w:r>
    </w:p>
    <w:tbl>
      <w:tblPr>
        <w:tblW w:w="9865" w:type="dxa"/>
        <w:jc w:val="center"/>
        <w:tblLayout w:type="fixed"/>
        <w:tblLook w:val="04A0" w:firstRow="1" w:lastRow="0" w:firstColumn="1" w:lastColumn="0" w:noHBand="0" w:noVBand="1"/>
      </w:tblPr>
      <w:tblGrid>
        <w:gridCol w:w="2098"/>
        <w:gridCol w:w="3685"/>
        <w:gridCol w:w="1984"/>
        <w:gridCol w:w="2098"/>
      </w:tblGrid>
      <w:tr w:rsidR="001179D4" w:rsidRPr="008A4797" w14:paraId="206181B2" w14:textId="77777777">
        <w:trPr>
          <w:cantSplit/>
          <w:jc w:val="center"/>
        </w:trPr>
        <w:tc>
          <w:tcPr>
            <w:tcW w:w="209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EDEDED"/>
            <w:tcMar>
              <w:top w:w="90" w:type="dxa"/>
              <w:left w:w="70" w:type="dxa"/>
              <w:bottom w:w="90" w:type="dxa"/>
              <w:right w:w="70" w:type="dxa"/>
            </w:tcMar>
            <w:vAlign w:val="center"/>
          </w:tcPr>
          <w:p w14:paraId="37FD47D8" w14:textId="77777777" w:rsidR="001179D4" w:rsidRPr="00313105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313105">
              <w:rPr>
                <w:rFonts w:ascii="맑은 고딕" w:eastAsia="맑은 고딕" w:hAnsi="맑은 고딕"/>
                <w:b/>
                <w:color w:val="222222"/>
                <w:sz w:val="18"/>
                <w:szCs w:val="18"/>
              </w:rPr>
              <w:t>기간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EDEDED"/>
            <w:tcMar>
              <w:top w:w="90" w:type="dxa"/>
              <w:left w:w="70" w:type="dxa"/>
              <w:bottom w:w="90" w:type="dxa"/>
              <w:right w:w="70" w:type="dxa"/>
            </w:tcMar>
            <w:vAlign w:val="center"/>
          </w:tcPr>
          <w:p w14:paraId="0AB9FC7E" w14:textId="77777777" w:rsidR="001179D4" w:rsidRPr="00313105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313105">
              <w:rPr>
                <w:rFonts w:ascii="맑은 고딕" w:eastAsia="맑은 고딕" w:hAnsi="맑은 고딕"/>
                <w:b/>
                <w:color w:val="222222"/>
                <w:sz w:val="18"/>
                <w:szCs w:val="18"/>
              </w:rPr>
              <w:t>지원·투자 내용</w:t>
            </w:r>
          </w:p>
        </w:tc>
        <w:tc>
          <w:tcPr>
            <w:tcW w:w="198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EDEDED"/>
            <w:tcMar>
              <w:top w:w="90" w:type="dxa"/>
              <w:left w:w="70" w:type="dxa"/>
              <w:bottom w:w="90" w:type="dxa"/>
              <w:right w:w="70" w:type="dxa"/>
            </w:tcMar>
            <w:vAlign w:val="center"/>
          </w:tcPr>
          <w:p w14:paraId="1C182B24" w14:textId="77777777" w:rsidR="001179D4" w:rsidRPr="00313105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313105">
              <w:rPr>
                <w:rFonts w:ascii="맑은 고딕" w:eastAsia="맑은 고딕" w:hAnsi="맑은 고딕"/>
                <w:b/>
                <w:color w:val="222222"/>
                <w:sz w:val="18"/>
                <w:szCs w:val="18"/>
              </w:rPr>
              <w:t>금액(원)</w:t>
            </w:r>
          </w:p>
        </w:tc>
        <w:tc>
          <w:tcPr>
            <w:tcW w:w="209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EDEDED"/>
            <w:tcMar>
              <w:top w:w="90" w:type="dxa"/>
              <w:left w:w="70" w:type="dxa"/>
              <w:bottom w:w="90" w:type="dxa"/>
              <w:right w:w="70" w:type="dxa"/>
            </w:tcMar>
            <w:vAlign w:val="center"/>
          </w:tcPr>
          <w:p w14:paraId="663BD4D9" w14:textId="77777777" w:rsidR="001179D4" w:rsidRPr="00313105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313105">
              <w:rPr>
                <w:rFonts w:ascii="맑은 고딕" w:eastAsia="맑은 고딕" w:hAnsi="맑은 고딕"/>
                <w:b/>
                <w:color w:val="222222"/>
                <w:sz w:val="18"/>
                <w:szCs w:val="18"/>
              </w:rPr>
              <w:t>지원·투자 기관</w:t>
            </w:r>
          </w:p>
        </w:tc>
      </w:tr>
      <w:tr w:rsidR="001179D4" w:rsidRPr="008A4797" w14:paraId="2E489140" w14:textId="77777777">
        <w:trPr>
          <w:trHeight w:val="624"/>
          <w:jc w:val="center"/>
        </w:trPr>
        <w:tc>
          <w:tcPr>
            <w:tcW w:w="209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57B93C9D" w14:textId="77777777" w:rsidR="001179D4" w:rsidRPr="00313105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785740A7" w14:textId="77777777" w:rsidR="001179D4" w:rsidRPr="00313105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46583CE8" w14:textId="77777777" w:rsidR="001179D4" w:rsidRPr="00313105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42255C09" w14:textId="77777777" w:rsidR="001179D4" w:rsidRPr="00313105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1179D4" w:rsidRPr="008A4797" w14:paraId="7A91783B" w14:textId="77777777">
        <w:trPr>
          <w:trHeight w:val="624"/>
          <w:jc w:val="center"/>
        </w:trPr>
        <w:tc>
          <w:tcPr>
            <w:tcW w:w="209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30F8FEC5" w14:textId="77777777" w:rsidR="001179D4" w:rsidRPr="00313105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5B52A016" w14:textId="77777777" w:rsidR="001179D4" w:rsidRPr="00313105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0BD441A4" w14:textId="77777777" w:rsidR="001179D4" w:rsidRPr="00313105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68E6D54A" w14:textId="77777777" w:rsidR="001179D4" w:rsidRPr="00313105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1179D4" w:rsidRPr="008A4797" w14:paraId="6FF8CF2F" w14:textId="77777777">
        <w:trPr>
          <w:trHeight w:val="624"/>
          <w:jc w:val="center"/>
        </w:trPr>
        <w:tc>
          <w:tcPr>
            <w:tcW w:w="209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39BE7568" w14:textId="77777777" w:rsidR="001179D4" w:rsidRPr="00313105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5AAAE7ED" w14:textId="77777777" w:rsidR="001179D4" w:rsidRPr="00313105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6990646F" w14:textId="77777777" w:rsidR="001179D4" w:rsidRPr="00313105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6369E165" w14:textId="77777777" w:rsidR="001179D4" w:rsidRPr="00313105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</w:tbl>
    <w:p w14:paraId="373122B4" w14:textId="4B1A57B7" w:rsidR="001179D4" w:rsidRPr="008A4797" w:rsidRDefault="00E95221">
      <w:pPr>
        <w:keepNext/>
        <w:spacing w:before="200" w:after="80" w:line="276" w:lineRule="auto"/>
        <w:rPr>
          <w:rFonts w:ascii="맑은 고딕" w:eastAsia="맑은 고딕" w:hAnsi="맑은 고딕"/>
        </w:rPr>
      </w:pPr>
      <w:r w:rsidRPr="00E95221">
        <w:rPr>
          <w:rFonts w:ascii="맑은 고딕" w:eastAsia="맑은 고딕" w:hAnsi="맑은 고딕" w:hint="eastAsia"/>
          <w:b/>
          <w:color w:val="222222"/>
          <w:sz w:val="24"/>
          <w:lang w:eastAsia="ko-KR"/>
        </w:rPr>
        <w:t>○</w:t>
      </w:r>
      <w:r>
        <w:rPr>
          <w:rFonts w:ascii="맑은 고딕" w:eastAsia="맑은 고딕" w:hAnsi="맑은 고딕"/>
          <w:b/>
          <w:color w:val="222222"/>
          <w:sz w:val="26"/>
        </w:rPr>
        <w:t xml:space="preserve"> </w:t>
      </w:r>
      <w:r w:rsidR="0003527A" w:rsidRPr="008A4797">
        <w:rPr>
          <w:rFonts w:ascii="맑은 고딕" w:eastAsia="맑은 고딕" w:hAnsi="맑은 고딕"/>
          <w:b/>
          <w:color w:val="222222"/>
          <w:sz w:val="26"/>
        </w:rPr>
        <w:t>신청 확인 및 확약</w:t>
      </w:r>
    </w:p>
    <w:tbl>
      <w:tblPr>
        <w:tblW w:w="9865" w:type="dxa"/>
        <w:jc w:val="center"/>
        <w:tblLayout w:type="fixed"/>
        <w:tblLook w:val="04A0" w:firstRow="1" w:lastRow="0" w:firstColumn="1" w:lastColumn="0" w:noHBand="0" w:noVBand="1"/>
      </w:tblPr>
      <w:tblGrid>
        <w:gridCol w:w="9865"/>
      </w:tblGrid>
      <w:tr w:rsidR="001179D4" w:rsidRPr="008A4797" w14:paraId="37800D6C" w14:textId="77777777">
        <w:trPr>
          <w:trHeight w:val="2948"/>
          <w:jc w:val="center"/>
        </w:trPr>
        <w:tc>
          <w:tcPr>
            <w:tcW w:w="9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76552D32" w14:textId="77777777" w:rsidR="00313105" w:rsidRDefault="00313105">
            <w:pPr>
              <w:spacing w:line="288" w:lineRule="auto"/>
              <w:rPr>
                <w:rFonts w:ascii="맑은 고딕" w:eastAsia="맑은 고딕" w:hAnsi="맑은 고딕"/>
                <w:color w:val="222222"/>
                <w:sz w:val="18"/>
                <w:szCs w:val="18"/>
                <w:lang w:eastAsia="ko-KR"/>
              </w:rPr>
            </w:pPr>
          </w:p>
          <w:p w14:paraId="730D2B21" w14:textId="03232528" w:rsidR="001179D4" w:rsidRPr="00313105" w:rsidRDefault="0003527A" w:rsidP="00313105">
            <w:pPr>
              <w:spacing w:line="288" w:lineRule="auto"/>
              <w:jc w:val="center"/>
              <w:rPr>
                <w:rFonts w:ascii="맑은 고딕" w:eastAsia="맑은 고딕" w:hAnsi="맑은 고딕"/>
                <w:sz w:val="18"/>
                <w:szCs w:val="18"/>
                <w:lang w:eastAsia="ko-KR"/>
              </w:rPr>
            </w:pPr>
            <w:r w:rsidRPr="00313105">
              <w:rPr>
                <w:rFonts w:ascii="맑은 고딕" w:eastAsia="맑은 고딕" w:hAnsi="맑은 고딕"/>
                <w:color w:val="222222"/>
                <w:sz w:val="18"/>
                <w:szCs w:val="18"/>
                <w:lang w:eastAsia="ko-KR"/>
              </w:rPr>
              <w:t>관련 규정을 준수하고 본 사업을 성실히 수행하고자 신청서를 제출합니다.</w:t>
            </w:r>
          </w:p>
          <w:p w14:paraId="3174B1CB" w14:textId="77777777" w:rsidR="00313105" w:rsidRDefault="0003527A" w:rsidP="00313105">
            <w:pPr>
              <w:spacing w:line="288" w:lineRule="auto"/>
              <w:jc w:val="center"/>
              <w:rPr>
                <w:rFonts w:ascii="맑은 고딕" w:eastAsia="맑은 고딕" w:hAnsi="맑은 고딕"/>
                <w:color w:val="222222"/>
                <w:sz w:val="18"/>
                <w:szCs w:val="18"/>
                <w:lang w:eastAsia="ko-KR"/>
              </w:rPr>
            </w:pPr>
            <w:r w:rsidRPr="00313105">
              <w:rPr>
                <w:rFonts w:ascii="맑은 고딕" w:eastAsia="맑은 고딕" w:hAnsi="맑은 고딕"/>
                <w:color w:val="222222"/>
                <w:sz w:val="18"/>
                <w:szCs w:val="18"/>
                <w:lang w:eastAsia="ko-KR"/>
              </w:rPr>
              <w:t xml:space="preserve">본 신청서 및 사업계획서에 기재된 모든 정보가 사실에 기반하였음을 확약하며, </w:t>
            </w:r>
          </w:p>
          <w:p w14:paraId="5B3C85BA" w14:textId="6CBD33AF" w:rsidR="001179D4" w:rsidRPr="00313105" w:rsidRDefault="0003527A" w:rsidP="00313105">
            <w:pPr>
              <w:spacing w:line="288" w:lineRule="auto"/>
              <w:jc w:val="center"/>
              <w:rPr>
                <w:rFonts w:ascii="맑은 고딕" w:eastAsia="맑은 고딕" w:hAnsi="맑은 고딕"/>
                <w:sz w:val="18"/>
                <w:szCs w:val="18"/>
                <w:lang w:eastAsia="ko-KR"/>
              </w:rPr>
            </w:pPr>
            <w:r w:rsidRPr="00313105">
              <w:rPr>
                <w:rFonts w:ascii="맑은 고딕" w:eastAsia="맑은 고딕" w:hAnsi="맑은 고딕"/>
                <w:color w:val="222222"/>
                <w:sz w:val="18"/>
                <w:szCs w:val="18"/>
                <w:lang w:eastAsia="ko-KR"/>
              </w:rPr>
              <w:t>허위 사실이 확인될 경우 선정 취소, 협약 해지 및 지원금 환수 등 제반 조치에 동의합니다.</w:t>
            </w:r>
          </w:p>
          <w:p w14:paraId="3BE30A69" w14:textId="77777777" w:rsidR="001179D4" w:rsidRPr="00313105" w:rsidRDefault="001179D4" w:rsidP="00313105">
            <w:pPr>
              <w:spacing w:line="288" w:lineRule="auto"/>
              <w:jc w:val="center"/>
              <w:rPr>
                <w:rFonts w:ascii="맑은 고딕" w:eastAsia="맑은 고딕" w:hAnsi="맑은 고딕"/>
                <w:sz w:val="18"/>
                <w:szCs w:val="18"/>
                <w:lang w:eastAsia="ko-KR"/>
              </w:rPr>
            </w:pPr>
          </w:p>
          <w:p w14:paraId="10132FD2" w14:textId="77777777" w:rsidR="001179D4" w:rsidRPr="00313105" w:rsidRDefault="0003527A" w:rsidP="00313105">
            <w:pPr>
              <w:spacing w:line="288" w:lineRule="auto"/>
              <w:jc w:val="center"/>
              <w:rPr>
                <w:rFonts w:ascii="맑은 고딕" w:eastAsia="맑은 고딕" w:hAnsi="맑은 고딕"/>
                <w:sz w:val="18"/>
                <w:szCs w:val="18"/>
                <w:lang w:eastAsia="ko-KR"/>
              </w:rPr>
            </w:pPr>
            <w:r w:rsidRPr="00313105">
              <w:rPr>
                <w:rFonts w:ascii="맑은 고딕" w:eastAsia="맑은 고딕" w:hAnsi="맑은 고딕"/>
                <w:color w:val="222222"/>
                <w:sz w:val="18"/>
                <w:szCs w:val="18"/>
                <w:lang w:eastAsia="ko-KR"/>
              </w:rPr>
              <w:t>2026년      월      일</w:t>
            </w:r>
          </w:p>
          <w:p w14:paraId="4B1E3E51" w14:textId="77777777" w:rsidR="001179D4" w:rsidRPr="00313105" w:rsidRDefault="001179D4">
            <w:pPr>
              <w:spacing w:line="288" w:lineRule="auto"/>
              <w:jc w:val="center"/>
              <w:rPr>
                <w:rFonts w:ascii="맑은 고딕" w:eastAsia="맑은 고딕" w:hAnsi="맑은 고딕"/>
                <w:sz w:val="18"/>
                <w:szCs w:val="18"/>
                <w:lang w:eastAsia="ko-KR"/>
              </w:rPr>
            </w:pPr>
          </w:p>
          <w:p w14:paraId="2B62DF96" w14:textId="2668F0BD" w:rsidR="00313105" w:rsidRDefault="0003527A" w:rsidP="00313105">
            <w:pPr>
              <w:spacing w:line="288" w:lineRule="auto"/>
              <w:jc w:val="center"/>
              <w:rPr>
                <w:rFonts w:ascii="맑은 고딕" w:eastAsia="맑은 고딕" w:hAnsi="맑은 고딕"/>
                <w:color w:val="222222"/>
                <w:sz w:val="18"/>
                <w:szCs w:val="18"/>
                <w:lang w:eastAsia="ko-KR"/>
              </w:rPr>
            </w:pPr>
            <w:r w:rsidRPr="00313105">
              <w:rPr>
                <w:rFonts w:ascii="맑은 고딕" w:eastAsia="맑은 고딕" w:hAnsi="맑은 고딕"/>
                <w:color w:val="222222"/>
                <w:sz w:val="18"/>
                <w:szCs w:val="18"/>
                <w:lang w:eastAsia="ko-KR"/>
              </w:rPr>
              <w:t>신청기업명:</w:t>
            </w:r>
            <w:r w:rsidR="00313105">
              <w:rPr>
                <w:rFonts w:ascii="맑은 고딕" w:eastAsia="맑은 고딕" w:hAnsi="맑은 고딕" w:hint="eastAsia"/>
                <w:color w:val="222222"/>
                <w:sz w:val="18"/>
                <w:szCs w:val="18"/>
                <w:lang w:eastAsia="ko-KR"/>
              </w:rPr>
              <w:t xml:space="preserve"> </w:t>
            </w:r>
          </w:p>
          <w:p w14:paraId="43ECF1CE" w14:textId="7AB93119" w:rsidR="001179D4" w:rsidRDefault="0003527A" w:rsidP="00313105">
            <w:pPr>
              <w:spacing w:line="288" w:lineRule="auto"/>
              <w:jc w:val="center"/>
              <w:rPr>
                <w:rFonts w:ascii="맑은 고딕" w:eastAsia="맑은 고딕" w:hAnsi="맑은 고딕"/>
                <w:color w:val="222222"/>
                <w:sz w:val="18"/>
                <w:szCs w:val="18"/>
                <w:lang w:eastAsia="ko-KR"/>
              </w:rPr>
            </w:pPr>
            <w:r w:rsidRPr="00313105">
              <w:rPr>
                <w:rFonts w:ascii="맑은 고딕" w:eastAsia="맑은 고딕" w:hAnsi="맑은 고딕"/>
                <w:color w:val="222222"/>
                <w:sz w:val="18"/>
                <w:szCs w:val="18"/>
                <w:lang w:eastAsia="ko-KR"/>
              </w:rPr>
              <w:t>대표자명:    (인)</w:t>
            </w:r>
          </w:p>
          <w:p w14:paraId="624977A6" w14:textId="3E26ACBA" w:rsidR="00313105" w:rsidRPr="00313105" w:rsidRDefault="00313105" w:rsidP="00313105">
            <w:pPr>
              <w:spacing w:line="288" w:lineRule="auto"/>
              <w:jc w:val="center"/>
              <w:rPr>
                <w:rFonts w:ascii="맑은 고딕" w:eastAsia="맑은 고딕" w:hAnsi="맑은 고딕"/>
                <w:color w:val="222222"/>
                <w:sz w:val="18"/>
                <w:szCs w:val="18"/>
                <w:lang w:eastAsia="ko-KR"/>
              </w:rPr>
            </w:pPr>
          </w:p>
        </w:tc>
      </w:tr>
    </w:tbl>
    <w:p w14:paraId="10C256C5" w14:textId="77777777" w:rsidR="00313105" w:rsidRDefault="00313105">
      <w:pPr>
        <w:spacing w:before="200" w:line="240" w:lineRule="auto"/>
        <w:jc w:val="center"/>
        <w:rPr>
          <w:rFonts w:ascii="맑은 고딕" w:eastAsia="맑은 고딕" w:hAnsi="맑은 고딕"/>
          <w:b/>
          <w:color w:val="222222"/>
          <w:sz w:val="21"/>
          <w:lang w:eastAsia="ko-KR"/>
        </w:rPr>
      </w:pPr>
    </w:p>
    <w:p w14:paraId="468FB436" w14:textId="2D9D90A2" w:rsidR="001179D4" w:rsidRPr="008A4797" w:rsidRDefault="0003527A">
      <w:pPr>
        <w:spacing w:before="200" w:line="240" w:lineRule="auto"/>
        <w:jc w:val="center"/>
        <w:rPr>
          <w:rFonts w:ascii="맑은 고딕" w:eastAsia="맑은 고딕" w:hAnsi="맑은 고딕"/>
          <w:lang w:eastAsia="ko-KR"/>
        </w:rPr>
      </w:pPr>
      <w:r w:rsidRPr="008A4797">
        <w:rPr>
          <w:rFonts w:ascii="맑은 고딕" w:eastAsia="맑은 고딕" w:hAnsi="맑은 고딕"/>
          <w:b/>
          <w:color w:val="222222"/>
          <w:sz w:val="21"/>
          <w:lang w:eastAsia="ko-KR"/>
        </w:rPr>
        <w:t>(사)사회적경제활성화지원센터 귀중</w:t>
      </w:r>
    </w:p>
    <w:p w14:paraId="12015C81" w14:textId="77777777" w:rsidR="001179D4" w:rsidRPr="008A4797" w:rsidRDefault="0003527A">
      <w:pPr>
        <w:rPr>
          <w:rFonts w:ascii="맑은 고딕" w:eastAsia="맑은 고딕" w:hAnsi="맑은 고딕"/>
          <w:lang w:eastAsia="ko-KR"/>
        </w:rPr>
      </w:pPr>
      <w:r w:rsidRPr="008A4797">
        <w:rPr>
          <w:rFonts w:ascii="맑은 고딕" w:eastAsia="맑은 고딕" w:hAnsi="맑은 고딕"/>
          <w:lang w:eastAsia="ko-KR"/>
        </w:rPr>
        <w:br w:type="page"/>
      </w:r>
    </w:p>
    <w:tbl>
      <w:tblPr>
        <w:tblW w:w="9864" w:type="dxa"/>
        <w:tblLayout w:type="fixed"/>
        <w:tblLook w:val="04A0" w:firstRow="1" w:lastRow="0" w:firstColumn="1" w:lastColumn="0" w:noHBand="0" w:noVBand="1"/>
      </w:tblPr>
      <w:tblGrid>
        <w:gridCol w:w="1020"/>
        <w:gridCol w:w="8844"/>
      </w:tblGrid>
      <w:tr w:rsidR="001179D4" w:rsidRPr="008A4797" w14:paraId="5C6BC1F2" w14:textId="77777777">
        <w:trPr>
          <w:trHeight w:hRule="exact" w:val="680"/>
        </w:trPr>
        <w:tc>
          <w:tcPr>
            <w:tcW w:w="1020" w:type="dxa"/>
            <w:tcBorders>
              <w:top w:val="nil"/>
              <w:left w:val="nil"/>
              <w:bottom w:val="single" w:sz="10" w:space="0" w:color="222222"/>
              <w:right w:val="nil"/>
            </w:tcBorders>
            <w:shd w:val="clear" w:color="auto" w:fill="E31B23"/>
            <w:vAlign w:val="center"/>
          </w:tcPr>
          <w:p w14:paraId="59466F05" w14:textId="77777777" w:rsidR="001179D4" w:rsidRPr="008A4797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</w:rPr>
            </w:pPr>
            <w:r w:rsidRPr="008A4797">
              <w:rPr>
                <w:rFonts w:ascii="맑은 고딕" w:eastAsia="맑은 고딕" w:hAnsi="맑은 고딕"/>
                <w:b/>
                <w:color w:val="FFFFFF"/>
                <w:sz w:val="28"/>
              </w:rPr>
              <w:lastRenderedPageBreak/>
              <w:t>03.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10" w:space="0" w:color="222222"/>
              <w:right w:val="nil"/>
            </w:tcBorders>
            <w:vAlign w:val="center"/>
          </w:tcPr>
          <w:p w14:paraId="7E1DE875" w14:textId="77777777" w:rsidR="001179D4" w:rsidRPr="008A4797" w:rsidRDefault="0003527A">
            <w:pPr>
              <w:spacing w:line="264" w:lineRule="auto"/>
              <w:rPr>
                <w:rFonts w:ascii="맑은 고딕" w:eastAsia="맑은 고딕" w:hAnsi="맑은 고딕"/>
              </w:rPr>
            </w:pPr>
            <w:r w:rsidRPr="008A4797">
              <w:rPr>
                <w:rFonts w:ascii="맑은 고딕" w:eastAsia="맑은 고딕" w:hAnsi="맑은 고딕"/>
                <w:b/>
                <w:color w:val="222222"/>
                <w:sz w:val="34"/>
              </w:rPr>
              <w:t>사업계획서</w:t>
            </w:r>
          </w:p>
        </w:tc>
      </w:tr>
    </w:tbl>
    <w:p w14:paraId="2CFC3B0E" w14:textId="77777777" w:rsidR="001179D4" w:rsidRPr="008A4797" w:rsidRDefault="001179D4">
      <w:pPr>
        <w:spacing w:after="40"/>
        <w:rPr>
          <w:rFonts w:ascii="맑은 고딕" w:eastAsia="맑은 고딕" w:hAnsi="맑은 고딕"/>
        </w:rPr>
      </w:pPr>
    </w:p>
    <w:tbl>
      <w:tblPr>
        <w:tblW w:w="9865" w:type="dxa"/>
        <w:tblLayout w:type="fixed"/>
        <w:tblLook w:val="04A0" w:firstRow="1" w:lastRow="0" w:firstColumn="1" w:lastColumn="0" w:noHBand="0" w:noVBand="1"/>
      </w:tblPr>
      <w:tblGrid>
        <w:gridCol w:w="9865"/>
      </w:tblGrid>
      <w:tr w:rsidR="001179D4" w:rsidRPr="008A4797" w14:paraId="3357D2F9" w14:textId="77777777">
        <w:tc>
          <w:tcPr>
            <w:tcW w:w="9865" w:type="dxa"/>
            <w:tcBorders>
              <w:top w:val="nil"/>
              <w:left w:val="single" w:sz="18" w:space="0" w:color="E31B23"/>
              <w:bottom w:val="nil"/>
              <w:right w:val="nil"/>
            </w:tcBorders>
            <w:shd w:val="clear" w:color="auto" w:fill="F3F3F3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3724F44" w14:textId="77777777" w:rsidR="001179D4" w:rsidRPr="00313105" w:rsidRDefault="0003527A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  <w:lang w:eastAsia="ko-KR"/>
              </w:rPr>
            </w:pPr>
            <w:r w:rsidRPr="00313105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>작성 시 객관적인 근거와 수치를 활용해 주세요. 안내 문구는 작성 후 삭제할 수 있습니다.</w:t>
            </w:r>
          </w:p>
        </w:tc>
      </w:tr>
    </w:tbl>
    <w:p w14:paraId="2EA75349" w14:textId="77777777" w:rsidR="00C16333" w:rsidRDefault="00313105" w:rsidP="00313105">
      <w:pPr>
        <w:spacing w:before="160" w:after="160" w:line="288" w:lineRule="auto"/>
        <w:rPr>
          <w:rFonts w:ascii="맑은 고딕" w:eastAsia="맑은 고딕" w:hAnsi="맑은 고딕"/>
          <w:lang w:eastAsia="ko-KR"/>
        </w:rPr>
      </w:pPr>
      <w:r>
        <w:rPr>
          <w:rFonts w:ascii="맑은 고딕" w:eastAsia="맑은 고딕" w:hAnsi="맑은 고딕" w:hint="eastAsia"/>
          <w:b/>
          <w:color w:val="222222"/>
          <w:sz w:val="24"/>
          <w:lang w:eastAsia="ko-KR"/>
        </w:rPr>
        <w:t xml:space="preserve">○ </w:t>
      </w:r>
      <w:r w:rsidR="0003527A" w:rsidRPr="008A4797">
        <w:rPr>
          <w:rFonts w:ascii="맑은 고딕" w:eastAsia="맑은 고딕" w:hAnsi="맑은 고딕"/>
          <w:b/>
          <w:color w:val="222222"/>
          <w:sz w:val="24"/>
        </w:rPr>
        <w:t xml:space="preserve">사업명: </w:t>
      </w:r>
    </w:p>
    <w:p w14:paraId="41074ABE" w14:textId="1E11DF11" w:rsidR="001179D4" w:rsidRPr="008A4797" w:rsidRDefault="0003527A" w:rsidP="00313105">
      <w:pPr>
        <w:spacing w:before="160" w:after="160" w:line="288" w:lineRule="auto"/>
        <w:rPr>
          <w:rFonts w:ascii="맑은 고딕" w:eastAsia="맑은 고딕" w:hAnsi="맑은 고딕"/>
          <w:lang w:eastAsia="ko-KR"/>
        </w:rPr>
      </w:pPr>
      <w:r w:rsidRPr="008A4797">
        <w:rPr>
          <w:rFonts w:ascii="맑은 고딕" w:eastAsia="맑은 고딕" w:hAnsi="맑은 고딕"/>
          <w:b/>
          <w:color w:val="222222"/>
          <w:sz w:val="26"/>
        </w:rPr>
        <w:t>1. 사업목적</w:t>
      </w:r>
    </w:p>
    <w:tbl>
      <w:tblPr>
        <w:tblW w:w="9865" w:type="dxa"/>
        <w:tblLayout w:type="fixed"/>
        <w:tblLook w:val="04A0" w:firstRow="1" w:lastRow="0" w:firstColumn="1" w:lastColumn="0" w:noHBand="0" w:noVBand="1"/>
      </w:tblPr>
      <w:tblGrid>
        <w:gridCol w:w="9865"/>
      </w:tblGrid>
      <w:tr w:rsidR="001179D4" w:rsidRPr="008A4797" w14:paraId="3EC995B6" w14:textId="77777777">
        <w:tc>
          <w:tcPr>
            <w:tcW w:w="9865" w:type="dxa"/>
            <w:tcBorders>
              <w:top w:val="single" w:sz="4" w:space="0" w:color="CFCFCF"/>
              <w:left w:val="single" w:sz="14" w:space="0" w:color="E31B23"/>
              <w:bottom w:val="single" w:sz="4" w:space="0" w:color="CFCFCF"/>
              <w:right w:val="single" w:sz="4" w:space="0" w:color="CFCFCF"/>
            </w:tcBorders>
            <w:shd w:val="clear" w:color="auto" w:fill="EDEDED"/>
          </w:tcPr>
          <w:p w14:paraId="4FCB214E" w14:textId="77777777" w:rsidR="001179D4" w:rsidRPr="00313105" w:rsidRDefault="0003527A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  <w:lang w:eastAsia="ko-KR"/>
              </w:rPr>
            </w:pPr>
            <w:r w:rsidRPr="00313105">
              <w:rPr>
                <w:rFonts w:ascii="맑은 고딕" w:eastAsia="맑은 고딕" w:hAnsi="맑은 고딕"/>
                <w:b/>
                <w:sz w:val="18"/>
                <w:szCs w:val="18"/>
                <w:lang w:eastAsia="ko-KR"/>
              </w:rPr>
              <w:t>1-1. 해결하려는 환경·사회 문제 및 사업 목적</w:t>
            </w:r>
          </w:p>
        </w:tc>
      </w:tr>
      <w:tr w:rsidR="001179D4" w:rsidRPr="008A4797" w14:paraId="37CB26FF" w14:textId="77777777">
        <w:tc>
          <w:tcPr>
            <w:tcW w:w="9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8F8F8"/>
          </w:tcPr>
          <w:p w14:paraId="568141EE" w14:textId="13B38506" w:rsidR="001179D4" w:rsidRPr="00313105" w:rsidRDefault="00D16FED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 xml:space="preserve">귀사가 </w:t>
            </w:r>
            <w:r w:rsidR="0003527A" w:rsidRPr="00313105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>해결하</w:t>
            </w:r>
            <w:r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>고자 하는</w:t>
            </w:r>
            <w:r w:rsidR="0003527A" w:rsidRPr="00313105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 xml:space="preserve"> 구체적인 환경·사회 문제와 그 배경, 해당 문제를 해결함으로써 달성하려는 사업의 궁극적인 목적을 작성해 주세요.</w:t>
            </w:r>
          </w:p>
        </w:tc>
      </w:tr>
      <w:tr w:rsidR="001179D4" w:rsidRPr="008A4797" w14:paraId="3241FB06" w14:textId="77777777" w:rsidTr="00861229">
        <w:trPr>
          <w:trHeight w:val="3969"/>
        </w:trPr>
        <w:tc>
          <w:tcPr>
            <w:tcW w:w="9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07A3CED2" w14:textId="295A19B5" w:rsidR="00313105" w:rsidRPr="00313105" w:rsidRDefault="00313105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  <w:lang w:eastAsia="ko-KR"/>
              </w:rPr>
            </w:pPr>
          </w:p>
        </w:tc>
      </w:tr>
    </w:tbl>
    <w:p w14:paraId="2847D984" w14:textId="77777777" w:rsidR="001179D4" w:rsidRPr="008A4797" w:rsidRDefault="001179D4">
      <w:pPr>
        <w:spacing w:after="60"/>
        <w:rPr>
          <w:rFonts w:ascii="맑은 고딕" w:eastAsia="맑은 고딕" w:hAnsi="맑은 고딕"/>
          <w:lang w:eastAsia="ko-KR"/>
        </w:rPr>
      </w:pPr>
    </w:p>
    <w:tbl>
      <w:tblPr>
        <w:tblW w:w="9865" w:type="dxa"/>
        <w:tblLayout w:type="fixed"/>
        <w:tblLook w:val="04A0" w:firstRow="1" w:lastRow="0" w:firstColumn="1" w:lastColumn="0" w:noHBand="0" w:noVBand="1"/>
      </w:tblPr>
      <w:tblGrid>
        <w:gridCol w:w="9865"/>
      </w:tblGrid>
      <w:tr w:rsidR="001179D4" w:rsidRPr="008A4797" w14:paraId="5E90322E" w14:textId="77777777">
        <w:tc>
          <w:tcPr>
            <w:tcW w:w="9865" w:type="dxa"/>
            <w:tcBorders>
              <w:top w:val="single" w:sz="4" w:space="0" w:color="CFCFCF"/>
              <w:left w:val="single" w:sz="14" w:space="0" w:color="E31B23"/>
              <w:bottom w:val="single" w:sz="4" w:space="0" w:color="CFCFCF"/>
              <w:right w:val="single" w:sz="4" w:space="0" w:color="CFCFCF"/>
            </w:tcBorders>
            <w:shd w:val="clear" w:color="auto" w:fill="EDEDED"/>
          </w:tcPr>
          <w:p w14:paraId="6770699A" w14:textId="77777777" w:rsidR="001179D4" w:rsidRPr="00C16333" w:rsidRDefault="0003527A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  <w:lang w:eastAsia="ko-KR"/>
              </w:rPr>
            </w:pPr>
            <w:r w:rsidRPr="00C16333">
              <w:rPr>
                <w:rFonts w:ascii="맑은 고딕" w:eastAsia="맑은 고딕" w:hAnsi="맑은 고딕"/>
                <w:b/>
                <w:sz w:val="18"/>
                <w:szCs w:val="18"/>
                <w:lang w:eastAsia="ko-KR"/>
              </w:rPr>
              <w:t>1-2. 사회적 성과 및 기대효과</w:t>
            </w:r>
          </w:p>
        </w:tc>
      </w:tr>
      <w:tr w:rsidR="001179D4" w:rsidRPr="008A4797" w14:paraId="610801E0" w14:textId="77777777">
        <w:tc>
          <w:tcPr>
            <w:tcW w:w="9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8F8F8"/>
          </w:tcPr>
          <w:p w14:paraId="6C3E8CF4" w14:textId="72C687E0" w:rsidR="00D16FED" w:rsidRDefault="00D16FED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 xml:space="preserve">귀사가 </w:t>
            </w:r>
            <w:r w:rsidR="0003527A" w:rsidRPr="00C16333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>현재까지 창출한 환경·사회적</w:t>
            </w:r>
            <w:r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 xml:space="preserve"> 성과(Social Impact)를 객관적인 근거와 함께 작성해 주세요. </w:t>
            </w:r>
          </w:p>
          <w:p w14:paraId="5CE1E481" w14:textId="47561CD7" w:rsidR="001179D4" w:rsidRPr="00C16333" w:rsidRDefault="00D16FED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 xml:space="preserve">향후 사업 성장에 따라 기대되는 </w:t>
            </w:r>
            <w:r w:rsidR="0003527A" w:rsidRPr="00C16333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>고객·사용자·수혜자에게 미</w:t>
            </w:r>
            <w:r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>치는 사회적 기여 효과를 함께</w:t>
            </w:r>
            <w:r w:rsidR="0003527A" w:rsidRPr="00C16333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 xml:space="preserve"> 포함해 주세요.</w:t>
            </w:r>
          </w:p>
        </w:tc>
      </w:tr>
      <w:tr w:rsidR="001179D4" w:rsidRPr="008A4797" w14:paraId="3A630368" w14:textId="77777777" w:rsidTr="00861229">
        <w:trPr>
          <w:trHeight w:val="3969"/>
        </w:trPr>
        <w:tc>
          <w:tcPr>
            <w:tcW w:w="9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0B3CE67D" w14:textId="77777777" w:rsidR="001179D4" w:rsidRPr="00C16333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  <w:lang w:eastAsia="ko-KR"/>
              </w:rPr>
            </w:pPr>
          </w:p>
        </w:tc>
      </w:tr>
    </w:tbl>
    <w:p w14:paraId="23D7E450" w14:textId="77777777" w:rsidR="00861229" w:rsidRDefault="00861229" w:rsidP="00861229">
      <w:pPr>
        <w:widowControl w:val="0"/>
        <w:spacing w:before="200" w:after="80" w:line="276" w:lineRule="auto"/>
        <w:rPr>
          <w:rFonts w:ascii="맑은 고딕" w:eastAsia="맑은 고딕" w:hAnsi="맑은 고딕"/>
          <w:b/>
          <w:color w:val="222222"/>
          <w:sz w:val="26"/>
          <w:lang w:eastAsia="ko-KR"/>
        </w:rPr>
      </w:pPr>
    </w:p>
    <w:p w14:paraId="588BAE97" w14:textId="663F180F" w:rsidR="001179D4" w:rsidRPr="008A4797" w:rsidRDefault="0003527A">
      <w:pPr>
        <w:keepNext/>
        <w:spacing w:before="200" w:after="80" w:line="276" w:lineRule="auto"/>
        <w:rPr>
          <w:rFonts w:ascii="맑은 고딕" w:eastAsia="맑은 고딕" w:hAnsi="맑은 고딕"/>
          <w:lang w:eastAsia="ko-KR"/>
        </w:rPr>
      </w:pPr>
      <w:r w:rsidRPr="008A4797">
        <w:rPr>
          <w:rFonts w:ascii="맑은 고딕" w:eastAsia="맑은 고딕" w:hAnsi="맑은 고딕"/>
          <w:b/>
          <w:color w:val="222222"/>
          <w:sz w:val="26"/>
          <w:lang w:eastAsia="ko-KR"/>
        </w:rPr>
        <w:lastRenderedPageBreak/>
        <w:t>2. 제품·서비스 및 차별성</w:t>
      </w:r>
    </w:p>
    <w:tbl>
      <w:tblPr>
        <w:tblW w:w="9865" w:type="dxa"/>
        <w:tblLayout w:type="fixed"/>
        <w:tblLook w:val="04A0" w:firstRow="1" w:lastRow="0" w:firstColumn="1" w:lastColumn="0" w:noHBand="0" w:noVBand="1"/>
      </w:tblPr>
      <w:tblGrid>
        <w:gridCol w:w="9865"/>
      </w:tblGrid>
      <w:tr w:rsidR="001179D4" w:rsidRPr="008A4797" w14:paraId="356D4A20" w14:textId="77777777">
        <w:tc>
          <w:tcPr>
            <w:tcW w:w="9865" w:type="dxa"/>
            <w:tcBorders>
              <w:top w:val="single" w:sz="4" w:space="0" w:color="CFCFCF"/>
              <w:left w:val="single" w:sz="14" w:space="0" w:color="E31B23"/>
              <w:bottom w:val="single" w:sz="4" w:space="0" w:color="CFCFCF"/>
              <w:right w:val="single" w:sz="4" w:space="0" w:color="CFCFCF"/>
            </w:tcBorders>
            <w:shd w:val="clear" w:color="auto" w:fill="EDEDED"/>
          </w:tcPr>
          <w:p w14:paraId="01B5C5AE" w14:textId="77777777" w:rsidR="001179D4" w:rsidRPr="00C16333" w:rsidRDefault="0003527A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  <w:r w:rsidRPr="00C16333">
              <w:rPr>
                <w:rFonts w:ascii="맑은 고딕" w:eastAsia="맑은 고딕" w:hAnsi="맑은 고딕"/>
                <w:b/>
                <w:sz w:val="18"/>
                <w:szCs w:val="18"/>
              </w:rPr>
              <w:t>2-1. 제품 및 서비스 소개</w:t>
            </w:r>
          </w:p>
        </w:tc>
      </w:tr>
      <w:tr w:rsidR="001179D4" w:rsidRPr="008A4797" w14:paraId="66F28EDA" w14:textId="77777777">
        <w:tc>
          <w:tcPr>
            <w:tcW w:w="9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8F8F8"/>
          </w:tcPr>
          <w:p w14:paraId="2FEEFD9F" w14:textId="77777777" w:rsidR="001A6E05" w:rsidRDefault="001A6E05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 xml:space="preserve">귀사가 제공하는 </w:t>
            </w:r>
            <w:r w:rsidR="0003527A" w:rsidRPr="00C16333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 xml:space="preserve">제품·서비스의 핵심 기능, 이용 </w:t>
            </w:r>
            <w:r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>프로세스</w:t>
            </w:r>
            <w:r w:rsidR="0003527A" w:rsidRPr="00C16333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 xml:space="preserve"> 및 작동 방식을 작성해 주세요. </w:t>
            </w:r>
          </w:p>
          <w:p w14:paraId="3CC18405" w14:textId="0017E669" w:rsidR="001179D4" w:rsidRPr="00C16333" w:rsidRDefault="0003527A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  <w:lang w:eastAsia="ko-KR"/>
              </w:rPr>
            </w:pPr>
            <w:r w:rsidRPr="00C16333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>AI 기술을 활용하는 경우 적용 방식, 데이터 활용 및 고도화 계획을 포함해 주세요.</w:t>
            </w:r>
          </w:p>
        </w:tc>
      </w:tr>
      <w:tr w:rsidR="001179D4" w:rsidRPr="008A4797" w14:paraId="19996C09" w14:textId="77777777" w:rsidTr="00861229">
        <w:trPr>
          <w:trHeight w:val="3969"/>
        </w:trPr>
        <w:tc>
          <w:tcPr>
            <w:tcW w:w="9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025F35A3" w14:textId="77777777" w:rsidR="001179D4" w:rsidRPr="00C16333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  <w:lang w:eastAsia="ko-KR"/>
              </w:rPr>
            </w:pPr>
          </w:p>
        </w:tc>
      </w:tr>
    </w:tbl>
    <w:p w14:paraId="2DD24321" w14:textId="77777777" w:rsidR="001179D4" w:rsidRPr="008A4797" w:rsidRDefault="001179D4">
      <w:pPr>
        <w:spacing w:after="60"/>
        <w:rPr>
          <w:rFonts w:ascii="맑은 고딕" w:eastAsia="맑은 고딕" w:hAnsi="맑은 고딕"/>
          <w:lang w:eastAsia="ko-KR"/>
        </w:rPr>
      </w:pPr>
    </w:p>
    <w:tbl>
      <w:tblPr>
        <w:tblW w:w="9865" w:type="dxa"/>
        <w:tblLayout w:type="fixed"/>
        <w:tblLook w:val="04A0" w:firstRow="1" w:lastRow="0" w:firstColumn="1" w:lastColumn="0" w:noHBand="0" w:noVBand="1"/>
      </w:tblPr>
      <w:tblGrid>
        <w:gridCol w:w="9865"/>
      </w:tblGrid>
      <w:tr w:rsidR="001179D4" w:rsidRPr="008A4797" w14:paraId="45F72056" w14:textId="77777777">
        <w:tc>
          <w:tcPr>
            <w:tcW w:w="9865" w:type="dxa"/>
            <w:tcBorders>
              <w:top w:val="single" w:sz="4" w:space="0" w:color="CFCFCF"/>
              <w:left w:val="single" w:sz="14" w:space="0" w:color="E31B23"/>
              <w:bottom w:val="single" w:sz="4" w:space="0" w:color="CFCFCF"/>
              <w:right w:val="single" w:sz="4" w:space="0" w:color="CFCFCF"/>
            </w:tcBorders>
            <w:shd w:val="clear" w:color="auto" w:fill="EDEDED"/>
          </w:tcPr>
          <w:p w14:paraId="766619C2" w14:textId="77777777" w:rsidR="001179D4" w:rsidRPr="00C16333" w:rsidRDefault="0003527A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  <w:r w:rsidRPr="00C16333">
              <w:rPr>
                <w:rFonts w:ascii="맑은 고딕" w:eastAsia="맑은 고딕" w:hAnsi="맑은 고딕"/>
                <w:b/>
                <w:sz w:val="18"/>
                <w:szCs w:val="18"/>
              </w:rPr>
              <w:t>2-2. 효과성 및 차별성</w:t>
            </w:r>
          </w:p>
        </w:tc>
      </w:tr>
      <w:tr w:rsidR="001179D4" w:rsidRPr="008A4797" w14:paraId="070E8115" w14:textId="77777777">
        <w:tc>
          <w:tcPr>
            <w:tcW w:w="9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8F8F8"/>
          </w:tcPr>
          <w:p w14:paraId="34A05CA2" w14:textId="2588DC99" w:rsidR="001179D4" w:rsidRPr="00C16333" w:rsidRDefault="0003527A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  <w:lang w:eastAsia="ko-KR"/>
              </w:rPr>
            </w:pPr>
            <w:r w:rsidRPr="00C16333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>유사 제품·서비스 또는 기존 문제 해결 방식과 비교한</w:t>
            </w:r>
            <w:r w:rsidR="00374143"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 xml:space="preserve"> 귀사 솔루션의</w:t>
            </w:r>
            <w:r w:rsidRPr="00C16333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 xml:space="preserve"> 차별점, 혁신성, 고객이 선택해야 하는 이유를 객관적인 자료를 근거로 작성해 주세요.</w:t>
            </w:r>
          </w:p>
        </w:tc>
      </w:tr>
      <w:tr w:rsidR="001179D4" w:rsidRPr="008A4797" w14:paraId="468C93CB" w14:textId="77777777" w:rsidTr="00861229">
        <w:trPr>
          <w:trHeight w:val="3969"/>
        </w:trPr>
        <w:tc>
          <w:tcPr>
            <w:tcW w:w="9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527AA804" w14:textId="77777777" w:rsidR="001179D4" w:rsidRPr="00374143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  <w:lang w:eastAsia="ko-KR"/>
              </w:rPr>
            </w:pPr>
          </w:p>
        </w:tc>
      </w:tr>
    </w:tbl>
    <w:p w14:paraId="7A723CD0" w14:textId="77777777" w:rsidR="00861229" w:rsidRDefault="00861229">
      <w:pPr>
        <w:keepNext/>
        <w:spacing w:before="200" w:after="80" w:line="276" w:lineRule="auto"/>
        <w:rPr>
          <w:rFonts w:ascii="맑은 고딕" w:eastAsia="맑은 고딕" w:hAnsi="맑은 고딕"/>
          <w:b/>
          <w:color w:val="222222"/>
          <w:sz w:val="26"/>
          <w:lang w:eastAsia="ko-KR"/>
        </w:rPr>
      </w:pPr>
    </w:p>
    <w:p w14:paraId="2E47E253" w14:textId="77777777" w:rsidR="00861229" w:rsidRDefault="00861229" w:rsidP="00861229">
      <w:pPr>
        <w:spacing w:before="200" w:after="80" w:line="276" w:lineRule="auto"/>
        <w:rPr>
          <w:rFonts w:ascii="맑은 고딕" w:eastAsia="맑은 고딕" w:hAnsi="맑은 고딕"/>
          <w:b/>
          <w:color w:val="222222"/>
          <w:sz w:val="26"/>
          <w:lang w:eastAsia="ko-KR"/>
        </w:rPr>
      </w:pPr>
    </w:p>
    <w:p w14:paraId="6423EA7C" w14:textId="77777777" w:rsidR="00861229" w:rsidRDefault="00861229" w:rsidP="00861229">
      <w:pPr>
        <w:widowControl w:val="0"/>
        <w:spacing w:before="200" w:after="80" w:line="276" w:lineRule="auto"/>
        <w:rPr>
          <w:rFonts w:ascii="맑은 고딕" w:eastAsia="맑은 고딕" w:hAnsi="맑은 고딕"/>
          <w:b/>
          <w:color w:val="222222"/>
          <w:sz w:val="26"/>
          <w:lang w:eastAsia="ko-KR"/>
        </w:rPr>
      </w:pPr>
    </w:p>
    <w:p w14:paraId="260071A7" w14:textId="77777777" w:rsidR="008B3B6A" w:rsidRDefault="008B3B6A" w:rsidP="00861229">
      <w:pPr>
        <w:widowControl w:val="0"/>
        <w:spacing w:before="200" w:after="80" w:line="276" w:lineRule="auto"/>
        <w:rPr>
          <w:rFonts w:ascii="맑은 고딕" w:eastAsia="맑은 고딕" w:hAnsi="맑은 고딕"/>
          <w:b/>
          <w:color w:val="222222"/>
          <w:sz w:val="26"/>
          <w:lang w:eastAsia="ko-KR"/>
        </w:rPr>
      </w:pPr>
    </w:p>
    <w:p w14:paraId="0708516B" w14:textId="772ED4A1" w:rsidR="001179D4" w:rsidRPr="00861229" w:rsidRDefault="0003527A">
      <w:pPr>
        <w:keepNext/>
        <w:spacing w:before="200" w:after="80" w:line="276" w:lineRule="auto"/>
        <w:rPr>
          <w:rFonts w:ascii="맑은 고딕" w:eastAsia="맑은 고딕" w:hAnsi="맑은 고딕"/>
          <w:b/>
          <w:color w:val="222222"/>
          <w:sz w:val="26"/>
          <w:lang w:eastAsia="ko-KR"/>
        </w:rPr>
      </w:pPr>
      <w:r w:rsidRPr="008A4797">
        <w:rPr>
          <w:rFonts w:ascii="맑은 고딕" w:eastAsia="맑은 고딕" w:hAnsi="맑은 고딕"/>
          <w:b/>
          <w:color w:val="222222"/>
          <w:sz w:val="26"/>
        </w:rPr>
        <w:lastRenderedPageBreak/>
        <w:t>3. 지속가능성</w:t>
      </w:r>
    </w:p>
    <w:tbl>
      <w:tblPr>
        <w:tblW w:w="9865" w:type="dxa"/>
        <w:tblLayout w:type="fixed"/>
        <w:tblLook w:val="04A0" w:firstRow="1" w:lastRow="0" w:firstColumn="1" w:lastColumn="0" w:noHBand="0" w:noVBand="1"/>
      </w:tblPr>
      <w:tblGrid>
        <w:gridCol w:w="9865"/>
      </w:tblGrid>
      <w:tr w:rsidR="001179D4" w:rsidRPr="008A4797" w14:paraId="4F263FC1" w14:textId="77777777">
        <w:tc>
          <w:tcPr>
            <w:tcW w:w="9865" w:type="dxa"/>
            <w:tcBorders>
              <w:top w:val="single" w:sz="4" w:space="0" w:color="CFCFCF"/>
              <w:left w:val="single" w:sz="14" w:space="0" w:color="E31B23"/>
              <w:bottom w:val="single" w:sz="4" w:space="0" w:color="CFCFCF"/>
              <w:right w:val="single" w:sz="4" w:space="0" w:color="CFCFCF"/>
            </w:tcBorders>
            <w:shd w:val="clear" w:color="auto" w:fill="EDEDED"/>
          </w:tcPr>
          <w:p w14:paraId="65281E7B" w14:textId="77777777" w:rsidR="001179D4" w:rsidRPr="00C16333" w:rsidRDefault="0003527A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  <w:lang w:eastAsia="ko-KR"/>
              </w:rPr>
            </w:pPr>
            <w:r w:rsidRPr="00C16333">
              <w:rPr>
                <w:rFonts w:ascii="맑은 고딕" w:eastAsia="맑은 고딕" w:hAnsi="맑은 고딕"/>
                <w:b/>
                <w:sz w:val="18"/>
                <w:szCs w:val="18"/>
                <w:lang w:eastAsia="ko-KR"/>
              </w:rPr>
              <w:t>3-1. 비즈니스 모델 및 수익 구조</w:t>
            </w:r>
          </w:p>
        </w:tc>
      </w:tr>
      <w:tr w:rsidR="001179D4" w:rsidRPr="008A4797" w14:paraId="126524F1" w14:textId="77777777">
        <w:tc>
          <w:tcPr>
            <w:tcW w:w="9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8F8F8"/>
          </w:tcPr>
          <w:p w14:paraId="0968BE9C" w14:textId="728BB1FA" w:rsidR="001179D4" w:rsidRPr="00C16333" w:rsidRDefault="0082614C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>귀사의 비즈니스 모델(</w:t>
            </w:r>
            <w:r w:rsidR="0003527A" w:rsidRPr="00C16333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 xml:space="preserve">핵심 </w:t>
            </w:r>
            <w:r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>수익원</w:t>
            </w:r>
            <w:r w:rsidR="0003527A" w:rsidRPr="00C16333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>, 가</w:t>
            </w:r>
            <w:r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>격 정책</w:t>
            </w:r>
            <w:r w:rsidR="0003527A" w:rsidRPr="00C16333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 xml:space="preserve">, 주요 </w:t>
            </w:r>
            <w:r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 xml:space="preserve">매출처 및 </w:t>
            </w:r>
            <w:r w:rsidR="0003527A" w:rsidRPr="00C16333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>비용 구조</w:t>
            </w:r>
            <w:r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 xml:space="preserve"> 등)을</w:t>
            </w:r>
            <w:r w:rsidR="0003527A" w:rsidRPr="00C16333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 xml:space="preserve"> 설명하고 재무적 지속가능성과 성장 가능성을 구체적인 근거와 함께 작성해 주세요.</w:t>
            </w:r>
          </w:p>
        </w:tc>
      </w:tr>
      <w:tr w:rsidR="001179D4" w:rsidRPr="008A4797" w14:paraId="3379B2F7" w14:textId="77777777" w:rsidTr="00861229">
        <w:trPr>
          <w:trHeight w:val="3969"/>
        </w:trPr>
        <w:tc>
          <w:tcPr>
            <w:tcW w:w="9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4D46E2DA" w14:textId="77777777" w:rsidR="001179D4" w:rsidRPr="00C16333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  <w:lang w:eastAsia="ko-KR"/>
              </w:rPr>
            </w:pPr>
          </w:p>
        </w:tc>
      </w:tr>
    </w:tbl>
    <w:p w14:paraId="5ED38B8A" w14:textId="77777777" w:rsidR="001179D4" w:rsidRPr="008A4797" w:rsidRDefault="001179D4">
      <w:pPr>
        <w:spacing w:after="60"/>
        <w:rPr>
          <w:rFonts w:ascii="맑은 고딕" w:eastAsia="맑은 고딕" w:hAnsi="맑은 고딕"/>
          <w:lang w:eastAsia="ko-KR"/>
        </w:rPr>
      </w:pPr>
    </w:p>
    <w:tbl>
      <w:tblPr>
        <w:tblW w:w="9865" w:type="dxa"/>
        <w:tblLayout w:type="fixed"/>
        <w:tblLook w:val="04A0" w:firstRow="1" w:lastRow="0" w:firstColumn="1" w:lastColumn="0" w:noHBand="0" w:noVBand="1"/>
      </w:tblPr>
      <w:tblGrid>
        <w:gridCol w:w="9865"/>
      </w:tblGrid>
      <w:tr w:rsidR="001179D4" w:rsidRPr="008A4797" w14:paraId="4982B4B6" w14:textId="77777777">
        <w:tc>
          <w:tcPr>
            <w:tcW w:w="9865" w:type="dxa"/>
            <w:tcBorders>
              <w:top w:val="single" w:sz="4" w:space="0" w:color="CFCFCF"/>
              <w:left w:val="single" w:sz="14" w:space="0" w:color="E31B23"/>
              <w:bottom w:val="single" w:sz="4" w:space="0" w:color="CFCFCF"/>
              <w:right w:val="single" w:sz="4" w:space="0" w:color="CFCFCF"/>
            </w:tcBorders>
            <w:shd w:val="clear" w:color="auto" w:fill="EDEDED"/>
          </w:tcPr>
          <w:p w14:paraId="749D16DB" w14:textId="77777777" w:rsidR="001179D4" w:rsidRPr="00861229" w:rsidRDefault="0003527A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  <w:lang w:eastAsia="ko-KR"/>
              </w:rPr>
            </w:pPr>
            <w:r w:rsidRPr="00861229">
              <w:rPr>
                <w:rFonts w:ascii="맑은 고딕" w:eastAsia="맑은 고딕" w:hAnsi="맑은 고딕"/>
                <w:b/>
                <w:sz w:val="18"/>
                <w:szCs w:val="18"/>
                <w:lang w:eastAsia="ko-KR"/>
              </w:rPr>
              <w:t>3-2. 스케일업 및 시장 확장 계획</w:t>
            </w:r>
          </w:p>
        </w:tc>
      </w:tr>
      <w:tr w:rsidR="001179D4" w:rsidRPr="008A4797" w14:paraId="71241130" w14:textId="77777777">
        <w:tc>
          <w:tcPr>
            <w:tcW w:w="9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8F8F8"/>
          </w:tcPr>
          <w:p w14:paraId="365B8C59" w14:textId="77777777" w:rsidR="001179D4" w:rsidRPr="00861229" w:rsidRDefault="0003527A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  <w:lang w:eastAsia="ko-KR"/>
              </w:rPr>
            </w:pPr>
            <w:r w:rsidRPr="00861229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>지역 확대, 고객군 다각화, 사업 영역 확장 등을 위한 단계별 전략을 작성해 주세요. 현 시점에서 본 지원이 필요한 시급성과 타당성도 함께 제시해 주세요.</w:t>
            </w:r>
          </w:p>
        </w:tc>
      </w:tr>
      <w:tr w:rsidR="001179D4" w:rsidRPr="008A4797" w14:paraId="15604E2C" w14:textId="77777777" w:rsidTr="00861229">
        <w:trPr>
          <w:trHeight w:val="3969"/>
        </w:trPr>
        <w:tc>
          <w:tcPr>
            <w:tcW w:w="9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0FB45CFF" w14:textId="77777777" w:rsidR="001179D4" w:rsidRPr="00861229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  <w:lang w:eastAsia="ko-KR"/>
              </w:rPr>
            </w:pPr>
          </w:p>
        </w:tc>
      </w:tr>
    </w:tbl>
    <w:p w14:paraId="2AA3B5EB" w14:textId="77777777" w:rsidR="001179D4" w:rsidRDefault="001179D4">
      <w:pPr>
        <w:spacing w:after="60"/>
        <w:rPr>
          <w:rFonts w:ascii="맑은 고딕" w:eastAsia="맑은 고딕" w:hAnsi="맑은 고딕"/>
          <w:lang w:eastAsia="ko-KR"/>
        </w:rPr>
      </w:pPr>
    </w:p>
    <w:p w14:paraId="06F0641A" w14:textId="77777777" w:rsidR="00861229" w:rsidRDefault="00861229">
      <w:pPr>
        <w:spacing w:after="60"/>
        <w:rPr>
          <w:rFonts w:ascii="맑은 고딕" w:eastAsia="맑은 고딕" w:hAnsi="맑은 고딕"/>
          <w:lang w:eastAsia="ko-KR"/>
        </w:rPr>
      </w:pPr>
    </w:p>
    <w:p w14:paraId="0C0F65B5" w14:textId="77777777" w:rsidR="00861229" w:rsidRDefault="00861229">
      <w:pPr>
        <w:spacing w:after="60"/>
        <w:rPr>
          <w:rFonts w:ascii="맑은 고딕" w:eastAsia="맑은 고딕" w:hAnsi="맑은 고딕"/>
          <w:lang w:eastAsia="ko-KR"/>
        </w:rPr>
      </w:pPr>
    </w:p>
    <w:p w14:paraId="14808659" w14:textId="77777777" w:rsidR="00861229" w:rsidRDefault="00861229">
      <w:pPr>
        <w:spacing w:after="60"/>
        <w:rPr>
          <w:rFonts w:ascii="맑은 고딕" w:eastAsia="맑은 고딕" w:hAnsi="맑은 고딕"/>
          <w:lang w:eastAsia="ko-KR"/>
        </w:rPr>
      </w:pPr>
    </w:p>
    <w:p w14:paraId="47470C70" w14:textId="77777777" w:rsidR="00861229" w:rsidRDefault="00861229">
      <w:pPr>
        <w:spacing w:after="60"/>
        <w:rPr>
          <w:rFonts w:ascii="맑은 고딕" w:eastAsia="맑은 고딕" w:hAnsi="맑은 고딕"/>
          <w:lang w:eastAsia="ko-KR"/>
        </w:rPr>
      </w:pPr>
    </w:p>
    <w:p w14:paraId="3C52B329" w14:textId="77777777" w:rsidR="00861229" w:rsidRDefault="00861229">
      <w:pPr>
        <w:spacing w:after="60"/>
        <w:rPr>
          <w:rFonts w:ascii="맑은 고딕" w:eastAsia="맑은 고딕" w:hAnsi="맑은 고딕"/>
          <w:lang w:eastAsia="ko-KR"/>
        </w:rPr>
      </w:pPr>
    </w:p>
    <w:p w14:paraId="37036001" w14:textId="77777777" w:rsidR="005C5556" w:rsidRDefault="005C5556">
      <w:pPr>
        <w:spacing w:after="60"/>
        <w:rPr>
          <w:rFonts w:ascii="맑은 고딕" w:eastAsia="맑은 고딕" w:hAnsi="맑은 고딕"/>
          <w:lang w:eastAsia="ko-KR"/>
        </w:rPr>
      </w:pPr>
    </w:p>
    <w:p w14:paraId="6586BA3B" w14:textId="4D0867E9" w:rsidR="001179D4" w:rsidRPr="008A4797" w:rsidRDefault="0003527A">
      <w:pPr>
        <w:keepNext/>
        <w:spacing w:before="200" w:after="80" w:line="276" w:lineRule="auto"/>
        <w:rPr>
          <w:rFonts w:ascii="맑은 고딕" w:eastAsia="맑은 고딕" w:hAnsi="맑은 고딕"/>
        </w:rPr>
      </w:pPr>
      <w:r w:rsidRPr="008A4797">
        <w:rPr>
          <w:rFonts w:ascii="맑은 고딕" w:eastAsia="맑은 고딕" w:hAnsi="맑은 고딕"/>
          <w:b/>
          <w:color w:val="222222"/>
          <w:sz w:val="26"/>
        </w:rPr>
        <w:lastRenderedPageBreak/>
        <w:t>4. 실행계획 및 팀 역량</w:t>
      </w:r>
    </w:p>
    <w:tbl>
      <w:tblPr>
        <w:tblW w:w="9865" w:type="dxa"/>
        <w:tblLayout w:type="fixed"/>
        <w:tblLook w:val="04A0" w:firstRow="1" w:lastRow="0" w:firstColumn="1" w:lastColumn="0" w:noHBand="0" w:noVBand="1"/>
      </w:tblPr>
      <w:tblGrid>
        <w:gridCol w:w="9865"/>
      </w:tblGrid>
      <w:tr w:rsidR="001179D4" w:rsidRPr="008A4797" w14:paraId="22271A43" w14:textId="77777777">
        <w:tc>
          <w:tcPr>
            <w:tcW w:w="9865" w:type="dxa"/>
            <w:tcBorders>
              <w:top w:val="single" w:sz="4" w:space="0" w:color="CFCFCF"/>
              <w:left w:val="single" w:sz="14" w:space="0" w:color="E31B23"/>
              <w:bottom w:val="single" w:sz="4" w:space="0" w:color="CFCFCF"/>
              <w:right w:val="single" w:sz="4" w:space="0" w:color="CFCFCF"/>
            </w:tcBorders>
            <w:shd w:val="clear" w:color="auto" w:fill="EDEDED"/>
          </w:tcPr>
          <w:p w14:paraId="7CA35CAC" w14:textId="18CC0319" w:rsidR="001179D4" w:rsidRPr="00861229" w:rsidRDefault="0003527A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  <w:r w:rsidRPr="00861229">
              <w:rPr>
                <w:rFonts w:ascii="맑은 고딕" w:eastAsia="맑은 고딕" w:hAnsi="맑은 고딕"/>
                <w:b/>
                <w:sz w:val="18"/>
                <w:szCs w:val="18"/>
              </w:rPr>
              <w:t xml:space="preserve">4-1. 사업기간 실행계획 </w:t>
            </w:r>
          </w:p>
        </w:tc>
      </w:tr>
      <w:tr w:rsidR="001179D4" w:rsidRPr="008A4797" w14:paraId="6AAF5093" w14:textId="77777777">
        <w:tc>
          <w:tcPr>
            <w:tcW w:w="9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8F8F8"/>
          </w:tcPr>
          <w:p w14:paraId="512745D8" w14:textId="33C4F0AA" w:rsidR="001179D4" w:rsidRPr="00861229" w:rsidRDefault="00D26A6A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>본 사업의 지원을 통해 향후</w:t>
            </w:r>
            <w:r w:rsidR="00AE5ECD"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 xml:space="preserve"> 3~5개월 간</w:t>
            </w:r>
            <w:r w:rsidR="0003527A" w:rsidRPr="00861229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 xml:space="preserve"> 수행할 핵심 활동, 월별 일정, 산출물 및 성과목표를 구체적으로 작성해 주세요.</w:t>
            </w:r>
          </w:p>
        </w:tc>
      </w:tr>
      <w:tr w:rsidR="001179D4" w:rsidRPr="008A4797" w14:paraId="08338E4D" w14:textId="77777777" w:rsidTr="00861229">
        <w:trPr>
          <w:trHeight w:val="3969"/>
        </w:trPr>
        <w:tc>
          <w:tcPr>
            <w:tcW w:w="9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62B300D3" w14:textId="77777777" w:rsidR="001179D4" w:rsidRPr="00D26A6A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  <w:lang w:eastAsia="ko-KR"/>
              </w:rPr>
            </w:pPr>
          </w:p>
        </w:tc>
      </w:tr>
    </w:tbl>
    <w:p w14:paraId="3CE6C5D0" w14:textId="77777777" w:rsidR="001179D4" w:rsidRPr="008A4797" w:rsidRDefault="001179D4">
      <w:pPr>
        <w:spacing w:after="60"/>
        <w:rPr>
          <w:rFonts w:ascii="맑은 고딕" w:eastAsia="맑은 고딕" w:hAnsi="맑은 고딕"/>
          <w:lang w:eastAsia="ko-KR"/>
        </w:rPr>
      </w:pPr>
    </w:p>
    <w:tbl>
      <w:tblPr>
        <w:tblW w:w="9865" w:type="dxa"/>
        <w:tblLayout w:type="fixed"/>
        <w:tblLook w:val="04A0" w:firstRow="1" w:lastRow="0" w:firstColumn="1" w:lastColumn="0" w:noHBand="0" w:noVBand="1"/>
      </w:tblPr>
      <w:tblGrid>
        <w:gridCol w:w="9865"/>
      </w:tblGrid>
      <w:tr w:rsidR="001179D4" w:rsidRPr="008A4797" w14:paraId="2CEA3111" w14:textId="77777777">
        <w:tc>
          <w:tcPr>
            <w:tcW w:w="9865" w:type="dxa"/>
            <w:tcBorders>
              <w:top w:val="single" w:sz="4" w:space="0" w:color="CFCFCF"/>
              <w:left w:val="single" w:sz="14" w:space="0" w:color="E31B23"/>
              <w:bottom w:val="single" w:sz="4" w:space="0" w:color="CFCFCF"/>
              <w:right w:val="single" w:sz="4" w:space="0" w:color="CFCFCF"/>
            </w:tcBorders>
            <w:shd w:val="clear" w:color="auto" w:fill="EDEDED"/>
          </w:tcPr>
          <w:p w14:paraId="7C3F8BFC" w14:textId="77777777" w:rsidR="001179D4" w:rsidRPr="00861229" w:rsidRDefault="0003527A">
            <w:pPr>
              <w:spacing w:line="264" w:lineRule="auto"/>
              <w:rPr>
                <w:rFonts w:ascii="맑은 고딕" w:eastAsia="맑은 고딕" w:hAnsi="맑은 고딕"/>
                <w:lang w:eastAsia="ko-KR"/>
              </w:rPr>
            </w:pPr>
            <w:r w:rsidRPr="00861229">
              <w:rPr>
                <w:rFonts w:ascii="맑은 고딕" w:eastAsia="맑은 고딕" w:hAnsi="맑은 고딕"/>
                <w:b/>
                <w:lang w:eastAsia="ko-KR"/>
              </w:rPr>
              <w:t>4-2. 팀 역량 및 협력 네트워크</w:t>
            </w:r>
          </w:p>
        </w:tc>
      </w:tr>
      <w:tr w:rsidR="001179D4" w:rsidRPr="008A4797" w14:paraId="7163F74C" w14:textId="77777777">
        <w:tc>
          <w:tcPr>
            <w:tcW w:w="9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8F8F8"/>
          </w:tcPr>
          <w:p w14:paraId="2F693005" w14:textId="77777777" w:rsidR="001179D4" w:rsidRPr="00861229" w:rsidRDefault="0003527A">
            <w:pPr>
              <w:spacing w:line="264" w:lineRule="auto"/>
              <w:rPr>
                <w:rFonts w:ascii="맑은 고딕" w:eastAsia="맑은 고딕" w:hAnsi="맑은 고딕"/>
                <w:lang w:eastAsia="ko-KR"/>
              </w:rPr>
            </w:pPr>
            <w:r w:rsidRPr="00861229">
              <w:rPr>
                <w:rFonts w:ascii="맑은 고딕" w:eastAsia="맑은 고딕" w:hAnsi="맑은 고딕"/>
                <w:sz w:val="16"/>
                <w:lang w:eastAsia="ko-KR"/>
              </w:rPr>
              <w:t>핵심 팀원의 전문성·주요 이력과 본 사업 수행을 위한 내부 역량, 외부 협력 네트워크를 작성해 주세요.</w:t>
            </w:r>
          </w:p>
        </w:tc>
      </w:tr>
    </w:tbl>
    <w:p w14:paraId="7B9FC827" w14:textId="6432637A" w:rsidR="001179D4" w:rsidRPr="00D26A6A" w:rsidRDefault="00861229" w:rsidP="00861229">
      <w:pPr>
        <w:keepNext/>
        <w:spacing w:before="200" w:after="80" w:line="276" w:lineRule="auto"/>
        <w:rPr>
          <w:rFonts w:ascii="맑은 고딕" w:eastAsia="맑은 고딕" w:hAnsi="맑은 고딕"/>
          <w:sz w:val="16"/>
          <w:szCs w:val="18"/>
        </w:rPr>
      </w:pPr>
      <w:r w:rsidRPr="00D26A6A">
        <w:rPr>
          <w:rFonts w:ascii="맑은 고딕" w:eastAsia="맑은 고딕" w:hAnsi="맑은 고딕" w:hint="eastAsia"/>
          <w:b/>
          <w:color w:val="222222"/>
          <w:sz w:val="22"/>
          <w:szCs w:val="18"/>
          <w:lang w:eastAsia="ko-KR"/>
        </w:rPr>
        <w:t xml:space="preserve">○ </w:t>
      </w:r>
      <w:r w:rsidR="0003527A" w:rsidRPr="00D26A6A">
        <w:rPr>
          <w:rFonts w:ascii="맑은 고딕" w:eastAsia="맑은 고딕" w:hAnsi="맑은 고딕"/>
          <w:b/>
          <w:color w:val="222222"/>
          <w:sz w:val="22"/>
          <w:szCs w:val="18"/>
        </w:rPr>
        <w:t>팀원 현황 및 역량</w:t>
      </w:r>
    </w:p>
    <w:tbl>
      <w:tblPr>
        <w:tblW w:w="9864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1304"/>
        <w:gridCol w:w="1304"/>
        <w:gridCol w:w="2551"/>
        <w:gridCol w:w="2721"/>
        <w:gridCol w:w="1304"/>
      </w:tblGrid>
      <w:tr w:rsidR="001179D4" w:rsidRPr="00861229" w14:paraId="17A6CCA7" w14:textId="77777777" w:rsidTr="005C5556">
        <w:trPr>
          <w:cantSplit/>
          <w:trHeight w:val="25"/>
          <w:jc w:val="center"/>
        </w:trPr>
        <w:tc>
          <w:tcPr>
            <w:tcW w:w="68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EDEDED"/>
            <w:tcMar>
              <w:top w:w="90" w:type="dxa"/>
              <w:left w:w="70" w:type="dxa"/>
              <w:bottom w:w="90" w:type="dxa"/>
              <w:right w:w="70" w:type="dxa"/>
            </w:tcMar>
            <w:vAlign w:val="center"/>
          </w:tcPr>
          <w:p w14:paraId="3BCE7009" w14:textId="77777777" w:rsidR="001179D4" w:rsidRPr="00861229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861229">
              <w:rPr>
                <w:rFonts w:ascii="맑은 고딕" w:eastAsia="맑은 고딕" w:hAnsi="맑은 고딕"/>
                <w:b/>
                <w:color w:val="222222"/>
                <w:sz w:val="18"/>
                <w:szCs w:val="18"/>
              </w:rPr>
              <w:t>No.</w:t>
            </w:r>
          </w:p>
        </w:tc>
        <w:tc>
          <w:tcPr>
            <w:tcW w:w="1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EDEDED"/>
            <w:tcMar>
              <w:top w:w="90" w:type="dxa"/>
              <w:left w:w="70" w:type="dxa"/>
              <w:bottom w:w="90" w:type="dxa"/>
              <w:right w:w="70" w:type="dxa"/>
            </w:tcMar>
            <w:vAlign w:val="center"/>
          </w:tcPr>
          <w:p w14:paraId="79ACEA73" w14:textId="77777777" w:rsidR="001179D4" w:rsidRPr="00861229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861229">
              <w:rPr>
                <w:rFonts w:ascii="맑은 고딕" w:eastAsia="맑은 고딕" w:hAnsi="맑은 고딕"/>
                <w:b/>
                <w:color w:val="222222"/>
                <w:sz w:val="18"/>
                <w:szCs w:val="18"/>
              </w:rPr>
              <w:t>직급</w:t>
            </w:r>
          </w:p>
        </w:tc>
        <w:tc>
          <w:tcPr>
            <w:tcW w:w="1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EDEDED"/>
            <w:tcMar>
              <w:top w:w="90" w:type="dxa"/>
              <w:left w:w="70" w:type="dxa"/>
              <w:bottom w:w="90" w:type="dxa"/>
              <w:right w:w="70" w:type="dxa"/>
            </w:tcMar>
            <w:vAlign w:val="center"/>
          </w:tcPr>
          <w:p w14:paraId="79AB2E2B" w14:textId="77777777" w:rsidR="001179D4" w:rsidRPr="00861229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861229">
              <w:rPr>
                <w:rFonts w:ascii="맑은 고딕" w:eastAsia="맑은 고딕" w:hAnsi="맑은 고딕"/>
                <w:b/>
                <w:color w:val="222222"/>
                <w:sz w:val="18"/>
                <w:szCs w:val="18"/>
              </w:rPr>
              <w:t>성명</w:t>
            </w:r>
          </w:p>
        </w:tc>
        <w:tc>
          <w:tcPr>
            <w:tcW w:w="25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EDEDED"/>
            <w:tcMar>
              <w:top w:w="90" w:type="dxa"/>
              <w:left w:w="70" w:type="dxa"/>
              <w:bottom w:w="90" w:type="dxa"/>
              <w:right w:w="70" w:type="dxa"/>
            </w:tcMar>
            <w:vAlign w:val="center"/>
          </w:tcPr>
          <w:p w14:paraId="37171325" w14:textId="77777777" w:rsidR="001179D4" w:rsidRPr="00861229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861229">
              <w:rPr>
                <w:rFonts w:ascii="맑은 고딕" w:eastAsia="맑은 고딕" w:hAnsi="맑은 고딕"/>
                <w:b/>
                <w:color w:val="222222"/>
                <w:sz w:val="18"/>
                <w:szCs w:val="18"/>
              </w:rPr>
              <w:t>주요 담당업무</w:t>
            </w:r>
          </w:p>
        </w:tc>
        <w:tc>
          <w:tcPr>
            <w:tcW w:w="272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EDEDED"/>
            <w:tcMar>
              <w:top w:w="90" w:type="dxa"/>
              <w:left w:w="70" w:type="dxa"/>
              <w:bottom w:w="90" w:type="dxa"/>
              <w:right w:w="70" w:type="dxa"/>
            </w:tcMar>
            <w:vAlign w:val="center"/>
          </w:tcPr>
          <w:p w14:paraId="0B463F19" w14:textId="77777777" w:rsidR="001179D4" w:rsidRPr="00861229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861229">
              <w:rPr>
                <w:rFonts w:ascii="맑은 고딕" w:eastAsia="맑은 고딕" w:hAnsi="맑은 고딕"/>
                <w:b/>
                <w:color w:val="222222"/>
                <w:sz w:val="18"/>
                <w:szCs w:val="18"/>
              </w:rPr>
              <w:t>주요 경력·학력</w:t>
            </w:r>
          </w:p>
        </w:tc>
        <w:tc>
          <w:tcPr>
            <w:tcW w:w="1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EDEDED"/>
            <w:tcMar>
              <w:top w:w="90" w:type="dxa"/>
              <w:left w:w="70" w:type="dxa"/>
              <w:bottom w:w="90" w:type="dxa"/>
              <w:right w:w="70" w:type="dxa"/>
            </w:tcMar>
            <w:vAlign w:val="center"/>
          </w:tcPr>
          <w:p w14:paraId="20EF4E97" w14:textId="77777777" w:rsidR="001179D4" w:rsidRPr="00861229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861229">
              <w:rPr>
                <w:rFonts w:ascii="맑은 고딕" w:eastAsia="맑은 고딕" w:hAnsi="맑은 고딕"/>
                <w:b/>
                <w:color w:val="222222"/>
                <w:sz w:val="18"/>
                <w:szCs w:val="18"/>
              </w:rPr>
              <w:t>입사연월</w:t>
            </w:r>
          </w:p>
        </w:tc>
      </w:tr>
      <w:tr w:rsidR="001179D4" w:rsidRPr="00861229" w14:paraId="54A4E7CE" w14:textId="77777777" w:rsidTr="005C5556">
        <w:trPr>
          <w:trHeight w:val="25"/>
          <w:jc w:val="center"/>
        </w:trPr>
        <w:tc>
          <w:tcPr>
            <w:tcW w:w="68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7505D551" w14:textId="77777777" w:rsidR="001179D4" w:rsidRPr="00861229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861229">
              <w:rPr>
                <w:rFonts w:ascii="맑은 고딕" w:eastAsia="맑은 고딕" w:hAnsi="맑은 고딕"/>
                <w:color w:val="222222"/>
                <w:sz w:val="18"/>
                <w:szCs w:val="18"/>
              </w:rPr>
              <w:t>1</w:t>
            </w:r>
          </w:p>
        </w:tc>
        <w:tc>
          <w:tcPr>
            <w:tcW w:w="1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7BD57C88" w14:textId="77777777" w:rsidR="001179D4" w:rsidRPr="00861229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48177434" w14:textId="77777777" w:rsidR="001179D4" w:rsidRPr="00861229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46D1C00A" w14:textId="77777777" w:rsidR="001179D4" w:rsidRPr="00861229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77C10E9B" w14:textId="77777777" w:rsidR="001179D4" w:rsidRPr="00861229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445A3B62" w14:textId="77777777" w:rsidR="001179D4" w:rsidRPr="00861229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1179D4" w:rsidRPr="00861229" w14:paraId="6E0B78BE" w14:textId="77777777" w:rsidTr="005C5556">
        <w:trPr>
          <w:trHeight w:val="25"/>
          <w:jc w:val="center"/>
        </w:trPr>
        <w:tc>
          <w:tcPr>
            <w:tcW w:w="68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555DB56F" w14:textId="77777777" w:rsidR="001179D4" w:rsidRPr="00861229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861229">
              <w:rPr>
                <w:rFonts w:ascii="맑은 고딕" w:eastAsia="맑은 고딕" w:hAnsi="맑은 고딕"/>
                <w:color w:val="222222"/>
                <w:sz w:val="18"/>
                <w:szCs w:val="18"/>
              </w:rPr>
              <w:t>2</w:t>
            </w:r>
          </w:p>
        </w:tc>
        <w:tc>
          <w:tcPr>
            <w:tcW w:w="1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070636E0" w14:textId="77777777" w:rsidR="001179D4" w:rsidRPr="00861229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1473D0CC" w14:textId="77777777" w:rsidR="001179D4" w:rsidRPr="00861229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3A1DD609" w14:textId="77777777" w:rsidR="001179D4" w:rsidRPr="00861229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25A8EC64" w14:textId="77777777" w:rsidR="001179D4" w:rsidRPr="00861229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5C8178FD" w14:textId="77777777" w:rsidR="001179D4" w:rsidRPr="00861229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1179D4" w:rsidRPr="00861229" w14:paraId="318E0A32" w14:textId="77777777" w:rsidTr="005C5556">
        <w:trPr>
          <w:trHeight w:val="25"/>
          <w:jc w:val="center"/>
        </w:trPr>
        <w:tc>
          <w:tcPr>
            <w:tcW w:w="68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4924145F" w14:textId="77777777" w:rsidR="001179D4" w:rsidRPr="00861229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861229">
              <w:rPr>
                <w:rFonts w:ascii="맑은 고딕" w:eastAsia="맑은 고딕" w:hAnsi="맑은 고딕"/>
                <w:color w:val="222222"/>
                <w:sz w:val="18"/>
                <w:szCs w:val="18"/>
              </w:rPr>
              <w:t>3</w:t>
            </w:r>
          </w:p>
        </w:tc>
        <w:tc>
          <w:tcPr>
            <w:tcW w:w="1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082E6A64" w14:textId="77777777" w:rsidR="001179D4" w:rsidRPr="00861229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77B424B0" w14:textId="77777777" w:rsidR="001179D4" w:rsidRPr="00861229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54F07424" w14:textId="77777777" w:rsidR="001179D4" w:rsidRPr="00861229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27A45AD4" w14:textId="77777777" w:rsidR="001179D4" w:rsidRPr="00861229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673D3102" w14:textId="77777777" w:rsidR="001179D4" w:rsidRPr="00861229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1179D4" w:rsidRPr="00861229" w14:paraId="46BCE614" w14:textId="77777777" w:rsidTr="005C5556">
        <w:trPr>
          <w:trHeight w:val="25"/>
          <w:jc w:val="center"/>
        </w:trPr>
        <w:tc>
          <w:tcPr>
            <w:tcW w:w="68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3129EC4B" w14:textId="77777777" w:rsidR="001179D4" w:rsidRPr="00861229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861229">
              <w:rPr>
                <w:rFonts w:ascii="맑은 고딕" w:eastAsia="맑은 고딕" w:hAnsi="맑은 고딕"/>
                <w:color w:val="222222"/>
                <w:sz w:val="18"/>
                <w:szCs w:val="18"/>
              </w:rPr>
              <w:t>4</w:t>
            </w:r>
          </w:p>
        </w:tc>
        <w:tc>
          <w:tcPr>
            <w:tcW w:w="1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305AC1B4" w14:textId="77777777" w:rsidR="001179D4" w:rsidRPr="00861229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24C5E2AB" w14:textId="77777777" w:rsidR="001179D4" w:rsidRPr="00861229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56959083" w14:textId="77777777" w:rsidR="001179D4" w:rsidRPr="00861229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42D5DBFD" w14:textId="77777777" w:rsidR="001179D4" w:rsidRPr="00861229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2165500E" w14:textId="77777777" w:rsidR="001179D4" w:rsidRPr="00861229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1179D4" w:rsidRPr="00861229" w14:paraId="60D25DC5" w14:textId="77777777" w:rsidTr="005C5556">
        <w:trPr>
          <w:trHeight w:val="25"/>
          <w:jc w:val="center"/>
        </w:trPr>
        <w:tc>
          <w:tcPr>
            <w:tcW w:w="68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57D3618F" w14:textId="77777777" w:rsidR="001179D4" w:rsidRPr="00861229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861229">
              <w:rPr>
                <w:rFonts w:ascii="맑은 고딕" w:eastAsia="맑은 고딕" w:hAnsi="맑은 고딕"/>
                <w:color w:val="222222"/>
                <w:sz w:val="18"/>
                <w:szCs w:val="18"/>
              </w:rPr>
              <w:t>5</w:t>
            </w:r>
          </w:p>
        </w:tc>
        <w:tc>
          <w:tcPr>
            <w:tcW w:w="1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6352920C" w14:textId="77777777" w:rsidR="001179D4" w:rsidRPr="00861229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71B9D429" w14:textId="77777777" w:rsidR="001179D4" w:rsidRPr="00861229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010D2820" w14:textId="77777777" w:rsidR="001179D4" w:rsidRPr="00861229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70C91795" w14:textId="77777777" w:rsidR="001179D4" w:rsidRPr="00861229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6D9AA5AA" w14:textId="77777777" w:rsidR="001179D4" w:rsidRPr="00861229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</w:tbl>
    <w:p w14:paraId="4A9346C6" w14:textId="77777777" w:rsidR="005C5556" w:rsidRDefault="005C5556" w:rsidP="00861229">
      <w:pPr>
        <w:keepNext/>
        <w:spacing w:before="200" w:after="80" w:line="276" w:lineRule="auto"/>
        <w:rPr>
          <w:rFonts w:ascii="맑은 고딕" w:eastAsia="맑은 고딕" w:hAnsi="맑은 고딕"/>
          <w:b/>
          <w:color w:val="222222"/>
          <w:sz w:val="22"/>
          <w:szCs w:val="18"/>
          <w:lang w:eastAsia="ko-KR"/>
        </w:rPr>
      </w:pPr>
    </w:p>
    <w:p w14:paraId="016447E1" w14:textId="2C54C195" w:rsidR="001179D4" w:rsidRPr="00D26A6A" w:rsidRDefault="00861229" w:rsidP="00861229">
      <w:pPr>
        <w:keepNext/>
        <w:spacing w:before="200" w:after="80" w:line="276" w:lineRule="auto"/>
        <w:rPr>
          <w:rFonts w:ascii="맑은 고딕" w:eastAsia="맑은 고딕" w:hAnsi="맑은 고딕"/>
          <w:sz w:val="16"/>
          <w:szCs w:val="18"/>
          <w:lang w:eastAsia="ko-KR"/>
        </w:rPr>
      </w:pPr>
      <w:r w:rsidRPr="00D26A6A">
        <w:rPr>
          <w:rFonts w:ascii="맑은 고딕" w:eastAsia="맑은 고딕" w:hAnsi="맑은 고딕" w:hint="eastAsia"/>
          <w:b/>
          <w:color w:val="222222"/>
          <w:sz w:val="22"/>
          <w:szCs w:val="18"/>
          <w:lang w:eastAsia="ko-KR"/>
        </w:rPr>
        <w:t>○</w:t>
      </w:r>
      <w:r w:rsidRPr="00D26A6A">
        <w:rPr>
          <w:rFonts w:ascii="맑은 고딕" w:eastAsia="맑은 고딕" w:hAnsi="맑은 고딕"/>
          <w:b/>
          <w:color w:val="222222"/>
          <w:sz w:val="22"/>
          <w:szCs w:val="18"/>
          <w:lang w:eastAsia="ko-KR"/>
        </w:rPr>
        <w:t xml:space="preserve"> </w:t>
      </w:r>
      <w:r w:rsidR="0003527A" w:rsidRPr="00D26A6A">
        <w:rPr>
          <w:rFonts w:ascii="맑은 고딕" w:eastAsia="맑은 고딕" w:hAnsi="맑은 고딕"/>
          <w:b/>
          <w:color w:val="222222"/>
          <w:sz w:val="22"/>
          <w:szCs w:val="18"/>
          <w:lang w:eastAsia="ko-KR"/>
        </w:rPr>
        <w:t>업무 파트너 현황 및 역량</w:t>
      </w:r>
    </w:p>
    <w:tbl>
      <w:tblPr>
        <w:tblW w:w="9864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2154"/>
        <w:gridCol w:w="2381"/>
        <w:gridCol w:w="3288"/>
        <w:gridCol w:w="1361"/>
      </w:tblGrid>
      <w:tr w:rsidR="001179D4" w:rsidRPr="008A4797" w14:paraId="68FDB4BE" w14:textId="77777777" w:rsidTr="005C5556">
        <w:trPr>
          <w:cantSplit/>
          <w:trHeight w:val="25"/>
          <w:jc w:val="center"/>
        </w:trPr>
        <w:tc>
          <w:tcPr>
            <w:tcW w:w="68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EDEDED"/>
            <w:tcMar>
              <w:top w:w="90" w:type="dxa"/>
              <w:left w:w="70" w:type="dxa"/>
              <w:bottom w:w="90" w:type="dxa"/>
              <w:right w:w="70" w:type="dxa"/>
            </w:tcMar>
            <w:vAlign w:val="center"/>
          </w:tcPr>
          <w:p w14:paraId="7F263922" w14:textId="77777777" w:rsidR="001179D4" w:rsidRPr="00861229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861229">
              <w:rPr>
                <w:rFonts w:ascii="맑은 고딕" w:eastAsia="맑은 고딕" w:hAnsi="맑은 고딕"/>
                <w:b/>
                <w:color w:val="222222"/>
                <w:sz w:val="18"/>
                <w:szCs w:val="18"/>
              </w:rPr>
              <w:t>No.</w:t>
            </w:r>
          </w:p>
        </w:tc>
        <w:tc>
          <w:tcPr>
            <w:tcW w:w="2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EDEDED"/>
            <w:tcMar>
              <w:top w:w="90" w:type="dxa"/>
              <w:left w:w="70" w:type="dxa"/>
              <w:bottom w:w="90" w:type="dxa"/>
              <w:right w:w="70" w:type="dxa"/>
            </w:tcMar>
            <w:vAlign w:val="center"/>
          </w:tcPr>
          <w:p w14:paraId="786AC89B" w14:textId="77777777" w:rsidR="001179D4" w:rsidRPr="00861229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861229">
              <w:rPr>
                <w:rFonts w:ascii="맑은 고딕" w:eastAsia="맑은 고딕" w:hAnsi="맑은 고딕"/>
                <w:b/>
                <w:color w:val="222222"/>
                <w:sz w:val="18"/>
                <w:szCs w:val="18"/>
              </w:rPr>
              <w:t>파트너명</w:t>
            </w:r>
          </w:p>
        </w:tc>
        <w:tc>
          <w:tcPr>
            <w:tcW w:w="238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EDEDED"/>
            <w:tcMar>
              <w:top w:w="90" w:type="dxa"/>
              <w:left w:w="70" w:type="dxa"/>
              <w:bottom w:w="90" w:type="dxa"/>
              <w:right w:w="70" w:type="dxa"/>
            </w:tcMar>
            <w:vAlign w:val="center"/>
          </w:tcPr>
          <w:p w14:paraId="339EE669" w14:textId="77777777" w:rsidR="001179D4" w:rsidRPr="00861229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861229">
              <w:rPr>
                <w:rFonts w:ascii="맑은 고딕" w:eastAsia="맑은 고딕" w:hAnsi="맑은 고딕"/>
                <w:b/>
                <w:color w:val="222222"/>
                <w:sz w:val="18"/>
                <w:szCs w:val="18"/>
              </w:rPr>
              <w:t>주요 역량</w:t>
            </w:r>
          </w:p>
        </w:tc>
        <w:tc>
          <w:tcPr>
            <w:tcW w:w="32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EDEDED"/>
            <w:tcMar>
              <w:top w:w="90" w:type="dxa"/>
              <w:left w:w="70" w:type="dxa"/>
              <w:bottom w:w="90" w:type="dxa"/>
              <w:right w:w="70" w:type="dxa"/>
            </w:tcMar>
            <w:vAlign w:val="center"/>
          </w:tcPr>
          <w:p w14:paraId="71FA069C" w14:textId="77777777" w:rsidR="001179D4" w:rsidRPr="00861229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861229">
              <w:rPr>
                <w:rFonts w:ascii="맑은 고딕" w:eastAsia="맑은 고딕" w:hAnsi="맑은 고딕"/>
                <w:b/>
                <w:color w:val="222222"/>
                <w:sz w:val="18"/>
                <w:szCs w:val="18"/>
              </w:rPr>
              <w:t>주요 협력사항</w:t>
            </w:r>
          </w:p>
        </w:tc>
        <w:tc>
          <w:tcPr>
            <w:tcW w:w="136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EDEDED"/>
            <w:tcMar>
              <w:top w:w="90" w:type="dxa"/>
              <w:left w:w="70" w:type="dxa"/>
              <w:bottom w:w="90" w:type="dxa"/>
              <w:right w:w="70" w:type="dxa"/>
            </w:tcMar>
            <w:vAlign w:val="center"/>
          </w:tcPr>
          <w:p w14:paraId="1FDC7EEB" w14:textId="77777777" w:rsidR="001179D4" w:rsidRPr="00861229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861229">
              <w:rPr>
                <w:rFonts w:ascii="맑은 고딕" w:eastAsia="맑은 고딕" w:hAnsi="맑은 고딕"/>
                <w:b/>
                <w:color w:val="222222"/>
                <w:sz w:val="18"/>
                <w:szCs w:val="18"/>
              </w:rPr>
              <w:t>비고</w:t>
            </w:r>
          </w:p>
        </w:tc>
      </w:tr>
      <w:tr w:rsidR="001179D4" w:rsidRPr="008A4797" w14:paraId="593DA578" w14:textId="77777777" w:rsidTr="005C5556">
        <w:trPr>
          <w:trHeight w:val="25"/>
          <w:jc w:val="center"/>
        </w:trPr>
        <w:tc>
          <w:tcPr>
            <w:tcW w:w="68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680BBFC7" w14:textId="77777777" w:rsidR="001179D4" w:rsidRPr="00861229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861229">
              <w:rPr>
                <w:rFonts w:ascii="맑은 고딕" w:eastAsia="맑은 고딕" w:hAnsi="맑은 고딕"/>
                <w:color w:val="222222"/>
                <w:sz w:val="18"/>
                <w:szCs w:val="18"/>
              </w:rPr>
              <w:t>1</w:t>
            </w:r>
          </w:p>
        </w:tc>
        <w:tc>
          <w:tcPr>
            <w:tcW w:w="2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25C91E92" w14:textId="77777777" w:rsidR="001179D4" w:rsidRPr="00861229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2FA68262" w14:textId="77777777" w:rsidR="001179D4" w:rsidRPr="00861229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21E4BE0C" w14:textId="77777777" w:rsidR="001179D4" w:rsidRPr="00861229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5F5BA108" w14:textId="77777777" w:rsidR="001179D4" w:rsidRPr="00861229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1179D4" w:rsidRPr="008A4797" w14:paraId="0AF9650D" w14:textId="77777777" w:rsidTr="005C5556">
        <w:trPr>
          <w:trHeight w:val="25"/>
          <w:jc w:val="center"/>
        </w:trPr>
        <w:tc>
          <w:tcPr>
            <w:tcW w:w="68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2D01C636" w14:textId="77777777" w:rsidR="001179D4" w:rsidRPr="00861229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861229">
              <w:rPr>
                <w:rFonts w:ascii="맑은 고딕" w:eastAsia="맑은 고딕" w:hAnsi="맑은 고딕"/>
                <w:color w:val="222222"/>
                <w:sz w:val="18"/>
                <w:szCs w:val="18"/>
              </w:rPr>
              <w:t>2</w:t>
            </w:r>
          </w:p>
        </w:tc>
        <w:tc>
          <w:tcPr>
            <w:tcW w:w="2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381DC263" w14:textId="77777777" w:rsidR="001179D4" w:rsidRPr="00861229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68B70F5A" w14:textId="77777777" w:rsidR="001179D4" w:rsidRPr="00861229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51D4E329" w14:textId="77777777" w:rsidR="001179D4" w:rsidRPr="00861229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6F1B7236" w14:textId="77777777" w:rsidR="001179D4" w:rsidRPr="00861229" w:rsidRDefault="001179D4">
            <w:pPr>
              <w:spacing w:line="264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</w:tbl>
    <w:p w14:paraId="05327FDE" w14:textId="77777777" w:rsidR="001179D4" w:rsidRPr="008A4797" w:rsidRDefault="0003527A">
      <w:pPr>
        <w:rPr>
          <w:rFonts w:ascii="맑은 고딕" w:eastAsia="맑은 고딕" w:hAnsi="맑은 고딕"/>
        </w:rPr>
      </w:pPr>
      <w:r w:rsidRPr="008A4797">
        <w:rPr>
          <w:rFonts w:ascii="맑은 고딕" w:eastAsia="맑은 고딕" w:hAnsi="맑은 고딕"/>
        </w:rPr>
        <w:br w:type="page"/>
      </w:r>
    </w:p>
    <w:tbl>
      <w:tblPr>
        <w:tblW w:w="9864" w:type="dxa"/>
        <w:tblLayout w:type="fixed"/>
        <w:tblLook w:val="04A0" w:firstRow="1" w:lastRow="0" w:firstColumn="1" w:lastColumn="0" w:noHBand="0" w:noVBand="1"/>
      </w:tblPr>
      <w:tblGrid>
        <w:gridCol w:w="1020"/>
        <w:gridCol w:w="8844"/>
      </w:tblGrid>
      <w:tr w:rsidR="001179D4" w:rsidRPr="008A4797" w14:paraId="324D6679" w14:textId="77777777">
        <w:trPr>
          <w:trHeight w:hRule="exact" w:val="680"/>
        </w:trPr>
        <w:tc>
          <w:tcPr>
            <w:tcW w:w="1020" w:type="dxa"/>
            <w:tcBorders>
              <w:top w:val="nil"/>
              <w:left w:val="nil"/>
              <w:bottom w:val="single" w:sz="10" w:space="0" w:color="222222"/>
              <w:right w:val="nil"/>
            </w:tcBorders>
            <w:shd w:val="clear" w:color="auto" w:fill="E31B23"/>
            <w:vAlign w:val="center"/>
          </w:tcPr>
          <w:p w14:paraId="7D602D67" w14:textId="77777777" w:rsidR="001179D4" w:rsidRPr="008A4797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</w:rPr>
            </w:pPr>
            <w:r w:rsidRPr="008A4797">
              <w:rPr>
                <w:rFonts w:ascii="맑은 고딕" w:eastAsia="맑은 고딕" w:hAnsi="맑은 고딕"/>
                <w:b/>
                <w:color w:val="FFFFFF"/>
                <w:sz w:val="28"/>
              </w:rPr>
              <w:lastRenderedPageBreak/>
              <w:t>04.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10" w:space="0" w:color="222222"/>
              <w:right w:val="nil"/>
            </w:tcBorders>
            <w:vAlign w:val="center"/>
          </w:tcPr>
          <w:p w14:paraId="6DBACCBD" w14:textId="77777777" w:rsidR="001179D4" w:rsidRPr="008A4797" w:rsidRDefault="0003527A">
            <w:pPr>
              <w:spacing w:line="264" w:lineRule="auto"/>
              <w:rPr>
                <w:rFonts w:ascii="맑은 고딕" w:eastAsia="맑은 고딕" w:hAnsi="맑은 고딕"/>
              </w:rPr>
            </w:pPr>
            <w:r w:rsidRPr="008A4797">
              <w:rPr>
                <w:rFonts w:ascii="맑은 고딕" w:eastAsia="맑은 고딕" w:hAnsi="맑은 고딕"/>
                <w:b/>
                <w:color w:val="222222"/>
                <w:sz w:val="34"/>
              </w:rPr>
              <w:t>사업비 집행계획</w:t>
            </w:r>
          </w:p>
        </w:tc>
      </w:tr>
    </w:tbl>
    <w:p w14:paraId="5E60F484" w14:textId="77777777" w:rsidR="001179D4" w:rsidRPr="008A4797" w:rsidRDefault="001179D4">
      <w:pPr>
        <w:spacing w:after="40"/>
        <w:rPr>
          <w:rFonts w:ascii="맑은 고딕" w:eastAsia="맑은 고딕" w:hAnsi="맑은 고딕"/>
          <w:lang w:eastAsia="ko-KR"/>
        </w:rPr>
      </w:pPr>
    </w:p>
    <w:tbl>
      <w:tblPr>
        <w:tblW w:w="9865" w:type="dxa"/>
        <w:tblLayout w:type="fixed"/>
        <w:tblLook w:val="04A0" w:firstRow="1" w:lastRow="0" w:firstColumn="1" w:lastColumn="0" w:noHBand="0" w:noVBand="1"/>
      </w:tblPr>
      <w:tblGrid>
        <w:gridCol w:w="9865"/>
      </w:tblGrid>
      <w:tr w:rsidR="001179D4" w:rsidRPr="008A4797" w14:paraId="0957611A" w14:textId="77777777">
        <w:tc>
          <w:tcPr>
            <w:tcW w:w="9865" w:type="dxa"/>
            <w:tcBorders>
              <w:top w:val="nil"/>
              <w:left w:val="single" w:sz="18" w:space="0" w:color="E31B23"/>
              <w:bottom w:val="nil"/>
              <w:right w:val="nil"/>
            </w:tcBorders>
            <w:shd w:val="clear" w:color="auto" w:fill="FFF4F4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8914D82" w14:textId="77777777" w:rsidR="001179D4" w:rsidRPr="008A4797" w:rsidRDefault="0003527A">
            <w:pPr>
              <w:spacing w:line="264" w:lineRule="auto"/>
              <w:rPr>
                <w:rFonts w:ascii="맑은 고딕" w:eastAsia="맑은 고딕" w:hAnsi="맑은 고딕"/>
                <w:lang w:eastAsia="ko-KR"/>
              </w:rPr>
            </w:pPr>
            <w:r w:rsidRPr="008A4797">
              <w:rPr>
                <w:rFonts w:ascii="맑은 고딕" w:eastAsia="맑은 고딕" w:hAnsi="맑은 고딕"/>
                <w:b/>
                <w:color w:val="E31B23"/>
                <w:sz w:val="17"/>
                <w:lang w:eastAsia="ko-KR"/>
              </w:rPr>
              <w:t>지원금은 최대 20,000천원이며, 부가가치세를 제외한 공급가액 기준으로 작성합니다. 자부담금은 선택사항입니다.</w:t>
            </w:r>
          </w:p>
        </w:tc>
      </w:tr>
    </w:tbl>
    <w:p w14:paraId="7834D2FF" w14:textId="77777777" w:rsidR="001179D4" w:rsidRPr="008A4797" w:rsidRDefault="0003527A">
      <w:pPr>
        <w:spacing w:before="120" w:after="40" w:line="240" w:lineRule="auto"/>
        <w:jc w:val="right"/>
        <w:rPr>
          <w:rFonts w:ascii="맑은 고딕" w:eastAsia="맑은 고딕" w:hAnsi="맑은 고딕"/>
        </w:rPr>
      </w:pPr>
      <w:r w:rsidRPr="008A4797">
        <w:rPr>
          <w:rFonts w:ascii="맑은 고딕" w:eastAsia="맑은 고딕" w:hAnsi="맑은 고딕"/>
          <w:color w:val="666666"/>
          <w:sz w:val="17"/>
        </w:rPr>
        <w:t>(단위: 천원)</w:t>
      </w:r>
    </w:p>
    <w:tbl>
      <w:tblPr>
        <w:tblW w:w="9865" w:type="dxa"/>
        <w:tblLayout w:type="fixed"/>
        <w:tblLook w:val="04A0" w:firstRow="1" w:lastRow="0" w:firstColumn="1" w:lastColumn="0" w:noHBand="0" w:noVBand="1"/>
      </w:tblPr>
      <w:tblGrid>
        <w:gridCol w:w="1686"/>
        <w:gridCol w:w="3145"/>
        <w:gridCol w:w="1461"/>
        <w:gridCol w:w="1461"/>
        <w:gridCol w:w="1124"/>
        <w:gridCol w:w="988"/>
      </w:tblGrid>
      <w:tr w:rsidR="001179D4" w:rsidRPr="008A4797" w14:paraId="1F4C78AC" w14:textId="77777777" w:rsidTr="00673878">
        <w:trPr>
          <w:cantSplit/>
        </w:trPr>
        <w:tc>
          <w:tcPr>
            <w:tcW w:w="16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E31B23"/>
            <w:tcMar>
              <w:top w:w="90" w:type="dxa"/>
              <w:left w:w="70" w:type="dxa"/>
              <w:bottom w:w="90" w:type="dxa"/>
              <w:right w:w="70" w:type="dxa"/>
            </w:tcMar>
            <w:vAlign w:val="center"/>
          </w:tcPr>
          <w:p w14:paraId="1D8F7574" w14:textId="77777777" w:rsidR="001179D4" w:rsidRPr="008A4797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</w:rPr>
            </w:pPr>
            <w:r w:rsidRPr="008A4797">
              <w:rPr>
                <w:rFonts w:ascii="맑은 고딕" w:eastAsia="맑은 고딕" w:hAnsi="맑은 고딕"/>
                <w:b/>
                <w:color w:val="FFFFFF"/>
                <w:sz w:val="16"/>
              </w:rPr>
              <w:t>비목</w:t>
            </w:r>
          </w:p>
        </w:tc>
        <w:tc>
          <w:tcPr>
            <w:tcW w:w="31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E31B23"/>
            <w:tcMar>
              <w:top w:w="90" w:type="dxa"/>
              <w:left w:w="70" w:type="dxa"/>
              <w:bottom w:w="90" w:type="dxa"/>
              <w:right w:w="70" w:type="dxa"/>
            </w:tcMar>
            <w:vAlign w:val="center"/>
          </w:tcPr>
          <w:p w14:paraId="23999D83" w14:textId="77777777" w:rsidR="001179D4" w:rsidRPr="008A4797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</w:rPr>
            </w:pPr>
            <w:r w:rsidRPr="008A4797">
              <w:rPr>
                <w:rFonts w:ascii="맑은 고딕" w:eastAsia="맑은 고딕" w:hAnsi="맑은 고딕"/>
                <w:b/>
                <w:color w:val="FFFFFF"/>
                <w:sz w:val="16"/>
              </w:rPr>
              <w:t>산출근거</w:t>
            </w:r>
          </w:p>
        </w:tc>
        <w:tc>
          <w:tcPr>
            <w:tcW w:w="146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E31B23"/>
            <w:tcMar>
              <w:top w:w="90" w:type="dxa"/>
              <w:left w:w="70" w:type="dxa"/>
              <w:bottom w:w="90" w:type="dxa"/>
              <w:right w:w="70" w:type="dxa"/>
            </w:tcMar>
            <w:vAlign w:val="center"/>
          </w:tcPr>
          <w:p w14:paraId="573C712C" w14:textId="77777777" w:rsidR="001179D4" w:rsidRPr="008A4797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</w:rPr>
            </w:pPr>
            <w:r w:rsidRPr="008A4797">
              <w:rPr>
                <w:rFonts w:ascii="맑은 고딕" w:eastAsia="맑은 고딕" w:hAnsi="맑은 고딕"/>
                <w:b/>
                <w:color w:val="FFFFFF"/>
                <w:sz w:val="16"/>
              </w:rPr>
              <w:t>지원금</w:t>
            </w:r>
          </w:p>
        </w:tc>
        <w:tc>
          <w:tcPr>
            <w:tcW w:w="146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E31B23"/>
            <w:tcMar>
              <w:top w:w="90" w:type="dxa"/>
              <w:left w:w="70" w:type="dxa"/>
              <w:bottom w:w="90" w:type="dxa"/>
              <w:right w:w="70" w:type="dxa"/>
            </w:tcMar>
            <w:vAlign w:val="center"/>
          </w:tcPr>
          <w:p w14:paraId="44CE82DF" w14:textId="77777777" w:rsidR="001179D4" w:rsidRPr="008A4797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</w:rPr>
            </w:pPr>
            <w:r w:rsidRPr="008A4797">
              <w:rPr>
                <w:rFonts w:ascii="맑은 고딕" w:eastAsia="맑은 고딕" w:hAnsi="맑은 고딕"/>
                <w:b/>
                <w:color w:val="FFFFFF"/>
                <w:sz w:val="16"/>
              </w:rPr>
              <w:t>자부담</w:t>
            </w:r>
            <w:r w:rsidRPr="008A4797">
              <w:rPr>
                <w:rFonts w:ascii="맑은 고딕" w:eastAsia="맑은 고딕" w:hAnsi="맑은 고딕"/>
                <w:b/>
                <w:color w:val="FFFFFF"/>
                <w:sz w:val="16"/>
              </w:rPr>
              <w:br/>
              <w:t>(선택)</w:t>
            </w:r>
          </w:p>
        </w:tc>
        <w:tc>
          <w:tcPr>
            <w:tcW w:w="11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E31B23"/>
            <w:tcMar>
              <w:top w:w="90" w:type="dxa"/>
              <w:left w:w="70" w:type="dxa"/>
              <w:bottom w:w="90" w:type="dxa"/>
              <w:right w:w="70" w:type="dxa"/>
            </w:tcMar>
            <w:vAlign w:val="center"/>
          </w:tcPr>
          <w:p w14:paraId="417F6F57" w14:textId="77777777" w:rsidR="001179D4" w:rsidRPr="008A4797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</w:rPr>
            </w:pPr>
            <w:r w:rsidRPr="008A4797">
              <w:rPr>
                <w:rFonts w:ascii="맑은 고딕" w:eastAsia="맑은 고딕" w:hAnsi="맑은 고딕"/>
                <w:b/>
                <w:color w:val="FFFFFF"/>
                <w:sz w:val="16"/>
              </w:rPr>
              <w:t>합계</w:t>
            </w:r>
          </w:p>
        </w:tc>
        <w:tc>
          <w:tcPr>
            <w:tcW w:w="9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E31B23"/>
            <w:tcMar>
              <w:top w:w="90" w:type="dxa"/>
              <w:left w:w="70" w:type="dxa"/>
              <w:bottom w:w="90" w:type="dxa"/>
              <w:right w:w="70" w:type="dxa"/>
            </w:tcMar>
            <w:vAlign w:val="center"/>
          </w:tcPr>
          <w:p w14:paraId="50DF3DA3" w14:textId="77777777" w:rsidR="001179D4" w:rsidRPr="008A4797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</w:rPr>
            </w:pPr>
            <w:r w:rsidRPr="008A4797">
              <w:rPr>
                <w:rFonts w:ascii="맑은 고딕" w:eastAsia="맑은 고딕" w:hAnsi="맑은 고딕"/>
                <w:b/>
                <w:color w:val="FFFFFF"/>
                <w:sz w:val="16"/>
              </w:rPr>
              <w:t>비고</w:t>
            </w:r>
          </w:p>
        </w:tc>
      </w:tr>
      <w:tr w:rsidR="001179D4" w:rsidRPr="008A4797" w14:paraId="7ED45EB5" w14:textId="77777777" w:rsidTr="00673878">
        <w:trPr>
          <w:trHeight w:val="680"/>
        </w:trPr>
        <w:tc>
          <w:tcPr>
            <w:tcW w:w="16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53BE2BE2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31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41A66F4B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46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29086332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46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41D22B90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1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36DE0835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9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7EEDAB5F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</w:rPr>
            </w:pPr>
          </w:p>
        </w:tc>
      </w:tr>
      <w:tr w:rsidR="001179D4" w:rsidRPr="008A4797" w14:paraId="78AFD4CE" w14:textId="77777777" w:rsidTr="00673878">
        <w:trPr>
          <w:trHeight w:val="680"/>
        </w:trPr>
        <w:tc>
          <w:tcPr>
            <w:tcW w:w="16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3442480E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31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6DD31621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46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5604D00C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46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11AE311B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1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629E9CFE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9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79F9A159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</w:rPr>
            </w:pPr>
          </w:p>
        </w:tc>
      </w:tr>
      <w:tr w:rsidR="001179D4" w:rsidRPr="008A4797" w14:paraId="7C948D3D" w14:textId="77777777" w:rsidTr="00673878">
        <w:trPr>
          <w:trHeight w:val="680"/>
        </w:trPr>
        <w:tc>
          <w:tcPr>
            <w:tcW w:w="16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0C83DE3F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31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39F1D0A8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46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0CDE9899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46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5290D7B5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1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19B02874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9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160C9A9F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</w:rPr>
            </w:pPr>
          </w:p>
        </w:tc>
      </w:tr>
      <w:tr w:rsidR="001179D4" w:rsidRPr="008A4797" w14:paraId="470DF9AD" w14:textId="77777777" w:rsidTr="00673878">
        <w:trPr>
          <w:trHeight w:val="680"/>
        </w:trPr>
        <w:tc>
          <w:tcPr>
            <w:tcW w:w="16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69FB684D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31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6CDD37A6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46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7DACC7CC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46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6879DDE9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1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264316C7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9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76CD8FAE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</w:rPr>
            </w:pPr>
          </w:p>
        </w:tc>
      </w:tr>
      <w:tr w:rsidR="001179D4" w:rsidRPr="008A4797" w14:paraId="53BD5554" w14:textId="77777777" w:rsidTr="00673878">
        <w:trPr>
          <w:trHeight w:val="680"/>
        </w:trPr>
        <w:tc>
          <w:tcPr>
            <w:tcW w:w="16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7E30383D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31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1AEA6690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46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2D6D5318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46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56197CB6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1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2AD2266A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9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5B18713F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</w:rPr>
            </w:pPr>
          </w:p>
        </w:tc>
      </w:tr>
      <w:tr w:rsidR="001179D4" w:rsidRPr="008A4797" w14:paraId="6F07A06B" w14:textId="77777777" w:rsidTr="00673878">
        <w:trPr>
          <w:trHeight w:val="680"/>
        </w:trPr>
        <w:tc>
          <w:tcPr>
            <w:tcW w:w="16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217F5062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31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2C3B836A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46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022D3BC0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46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1C59D7BE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1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3DB66732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9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19A1CB79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</w:rPr>
            </w:pPr>
          </w:p>
        </w:tc>
      </w:tr>
      <w:tr w:rsidR="001179D4" w:rsidRPr="008A4797" w14:paraId="4C0EE0ED" w14:textId="77777777" w:rsidTr="00673878">
        <w:trPr>
          <w:trHeight w:val="680"/>
        </w:trPr>
        <w:tc>
          <w:tcPr>
            <w:tcW w:w="16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12A2234F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31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713139AE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46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087EB9F5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46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00B0954B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1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115C14F2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9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149C5252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</w:rPr>
            </w:pPr>
          </w:p>
        </w:tc>
      </w:tr>
      <w:tr w:rsidR="001179D4" w:rsidRPr="008A4797" w14:paraId="6EE337D7" w14:textId="77777777" w:rsidTr="00673878">
        <w:trPr>
          <w:trHeight w:val="680"/>
        </w:trPr>
        <w:tc>
          <w:tcPr>
            <w:tcW w:w="16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71D7D114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31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7F7CE0DA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46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74CAFD4F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46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2A64B21E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1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7411EA75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9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6E5C883B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</w:rPr>
            </w:pPr>
          </w:p>
        </w:tc>
      </w:tr>
      <w:tr w:rsidR="001179D4" w:rsidRPr="008A4797" w14:paraId="44D475D6" w14:textId="77777777" w:rsidTr="00673878">
        <w:trPr>
          <w:trHeight w:val="680"/>
        </w:trPr>
        <w:tc>
          <w:tcPr>
            <w:tcW w:w="16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1DE22F6A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31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0941B62D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46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38F68675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46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6491137D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1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2CA58C36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9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6600B960" w14:textId="77777777" w:rsidR="001179D4" w:rsidRPr="008A4797" w:rsidRDefault="001179D4">
            <w:pPr>
              <w:spacing w:line="264" w:lineRule="auto"/>
              <w:rPr>
                <w:rFonts w:ascii="맑은 고딕" w:eastAsia="맑은 고딕" w:hAnsi="맑은 고딕"/>
              </w:rPr>
            </w:pPr>
          </w:p>
        </w:tc>
      </w:tr>
      <w:tr w:rsidR="001179D4" w:rsidRPr="008A4797" w14:paraId="5A7F1BAF" w14:textId="77777777" w:rsidTr="00673878">
        <w:tc>
          <w:tcPr>
            <w:tcW w:w="4831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EDEDED"/>
          </w:tcPr>
          <w:p w14:paraId="25B9640B" w14:textId="77777777" w:rsidR="001179D4" w:rsidRPr="008A4797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</w:rPr>
            </w:pPr>
            <w:r w:rsidRPr="008A4797">
              <w:rPr>
                <w:rFonts w:ascii="맑은 고딕" w:eastAsia="맑은 고딕" w:hAnsi="맑은 고딕"/>
                <w:b/>
                <w:color w:val="222222"/>
                <w:sz w:val="17"/>
              </w:rPr>
              <w:t>합계</w:t>
            </w:r>
          </w:p>
        </w:tc>
        <w:tc>
          <w:tcPr>
            <w:tcW w:w="146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543FB08B" w14:textId="77777777" w:rsidR="001179D4" w:rsidRPr="008A4797" w:rsidRDefault="001179D4">
            <w:pPr>
              <w:spacing w:line="264" w:lineRule="auto"/>
              <w:jc w:val="right"/>
              <w:rPr>
                <w:rFonts w:ascii="맑은 고딕" w:eastAsia="맑은 고딕" w:hAnsi="맑은 고딕"/>
              </w:rPr>
            </w:pPr>
          </w:p>
        </w:tc>
        <w:tc>
          <w:tcPr>
            <w:tcW w:w="146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2A64A754" w14:textId="77777777" w:rsidR="001179D4" w:rsidRPr="008A4797" w:rsidRDefault="001179D4">
            <w:pPr>
              <w:spacing w:line="264" w:lineRule="auto"/>
              <w:jc w:val="right"/>
              <w:rPr>
                <w:rFonts w:ascii="맑은 고딕" w:eastAsia="맑은 고딕" w:hAnsi="맑은 고딕"/>
              </w:rPr>
            </w:pPr>
          </w:p>
        </w:tc>
        <w:tc>
          <w:tcPr>
            <w:tcW w:w="11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72740B64" w14:textId="77777777" w:rsidR="001179D4" w:rsidRPr="008A4797" w:rsidRDefault="001179D4">
            <w:pPr>
              <w:spacing w:line="264" w:lineRule="auto"/>
              <w:jc w:val="right"/>
              <w:rPr>
                <w:rFonts w:ascii="맑은 고딕" w:eastAsia="맑은 고딕" w:hAnsi="맑은 고딕"/>
              </w:rPr>
            </w:pPr>
          </w:p>
        </w:tc>
        <w:tc>
          <w:tcPr>
            <w:tcW w:w="9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</w:tcPr>
          <w:p w14:paraId="68E5FF46" w14:textId="77777777" w:rsidR="001179D4" w:rsidRPr="008A4797" w:rsidRDefault="001179D4">
            <w:pPr>
              <w:spacing w:line="264" w:lineRule="auto"/>
              <w:jc w:val="right"/>
              <w:rPr>
                <w:rFonts w:ascii="맑은 고딕" w:eastAsia="맑은 고딕" w:hAnsi="맑은 고딕"/>
              </w:rPr>
            </w:pPr>
          </w:p>
        </w:tc>
      </w:tr>
    </w:tbl>
    <w:p w14:paraId="414D7EDF" w14:textId="77777777" w:rsidR="00673878" w:rsidRDefault="00673878">
      <w:pPr>
        <w:rPr>
          <w:rFonts w:ascii="맑은 고딕" w:eastAsia="맑은 고딕" w:hAnsi="맑은 고딕"/>
          <w:lang w:eastAsia="ko-KR"/>
        </w:rPr>
      </w:pPr>
    </w:p>
    <w:tbl>
      <w:tblPr>
        <w:tblW w:w="9865" w:type="dxa"/>
        <w:tblLayout w:type="fixed"/>
        <w:tblLook w:val="04A0" w:firstRow="1" w:lastRow="0" w:firstColumn="1" w:lastColumn="0" w:noHBand="0" w:noVBand="1"/>
      </w:tblPr>
      <w:tblGrid>
        <w:gridCol w:w="9865"/>
      </w:tblGrid>
      <w:tr w:rsidR="00673878" w:rsidRPr="008A4797" w14:paraId="5914464B" w14:textId="77777777" w:rsidTr="001E54BD">
        <w:tc>
          <w:tcPr>
            <w:tcW w:w="7154" w:type="dxa"/>
            <w:tcBorders>
              <w:top w:val="nil"/>
              <w:left w:val="single" w:sz="18" w:space="0" w:color="E31B23"/>
              <w:bottom w:val="nil"/>
              <w:right w:val="nil"/>
            </w:tcBorders>
            <w:shd w:val="clear" w:color="auto" w:fill="F3F3F3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37E4809" w14:textId="77777777" w:rsidR="00687B39" w:rsidRDefault="00673878" w:rsidP="00687B39">
            <w:pPr>
              <w:spacing w:line="264" w:lineRule="auto"/>
              <w:rPr>
                <w:rFonts w:ascii="맑은 고딕" w:eastAsia="맑은 고딕" w:hAnsi="맑은 고딕"/>
                <w:sz w:val="17"/>
                <w:lang w:eastAsia="ko-KR"/>
              </w:rPr>
            </w:pPr>
            <w:r w:rsidRPr="00E47560">
              <w:rPr>
                <w:rFonts w:ascii="맑은 고딕" w:eastAsia="맑은 고딕" w:hAnsi="맑은 고딕"/>
                <w:sz w:val="17"/>
                <w:lang w:eastAsia="ko-KR"/>
              </w:rPr>
              <w:t xml:space="preserve">비목은 </w:t>
            </w:r>
            <w:r w:rsidRPr="00093BD0">
              <w:rPr>
                <w:rFonts w:ascii="맑은 고딕" w:eastAsia="맑은 고딕" w:hAnsi="맑은 고딕"/>
                <w:b/>
                <w:bCs/>
                <w:sz w:val="17"/>
                <w:lang w:eastAsia="ko-KR"/>
              </w:rPr>
              <w:t>[별첨] 사업비 비목</w:t>
            </w:r>
            <w:r w:rsidR="00C056A6">
              <w:rPr>
                <w:rFonts w:ascii="맑은 고딕" w:eastAsia="맑은 고딕" w:hAnsi="맑은 고딕" w:hint="eastAsia"/>
                <w:b/>
                <w:bCs/>
                <w:sz w:val="17"/>
                <w:lang w:eastAsia="ko-KR"/>
              </w:rPr>
              <w:t xml:space="preserve"> 및 집행 가이드라인</w:t>
            </w:r>
            <w:r w:rsidRPr="00E47560">
              <w:rPr>
                <w:rFonts w:ascii="맑은 고딕" w:eastAsia="맑은 고딕" w:hAnsi="맑은 고딕"/>
                <w:sz w:val="17"/>
                <w:lang w:eastAsia="ko-KR"/>
              </w:rPr>
              <w:t xml:space="preserve">을 기준으로 작성하며, </w:t>
            </w:r>
          </w:p>
          <w:p w14:paraId="55091916" w14:textId="46C6CB9E" w:rsidR="00673878" w:rsidRPr="008A4797" w:rsidRDefault="00673878" w:rsidP="00687B39">
            <w:pPr>
              <w:spacing w:line="264" w:lineRule="auto"/>
              <w:rPr>
                <w:rFonts w:ascii="맑은 고딕" w:eastAsia="맑은 고딕" w:hAnsi="맑은 고딕"/>
                <w:lang w:eastAsia="ko-KR"/>
              </w:rPr>
            </w:pPr>
            <w:r w:rsidRPr="00E47560">
              <w:rPr>
                <w:rFonts w:ascii="맑은 고딕" w:eastAsia="맑은 고딕" w:hAnsi="맑은 고딕"/>
                <w:sz w:val="17"/>
                <w:lang w:eastAsia="ko-KR"/>
              </w:rPr>
              <w:t>심사 결과에 따라 지원금 및 세부 집행계획이 조정될 수 있습니다.</w:t>
            </w:r>
          </w:p>
        </w:tc>
      </w:tr>
    </w:tbl>
    <w:p w14:paraId="1000C163" w14:textId="541E6E78" w:rsidR="001179D4" w:rsidRPr="008A4797" w:rsidRDefault="0003527A">
      <w:pPr>
        <w:rPr>
          <w:rFonts w:ascii="맑은 고딕" w:eastAsia="맑은 고딕" w:hAnsi="맑은 고딕"/>
          <w:lang w:eastAsia="ko-KR"/>
        </w:rPr>
      </w:pPr>
      <w:r w:rsidRPr="008A4797">
        <w:rPr>
          <w:rFonts w:ascii="맑은 고딕" w:eastAsia="맑은 고딕" w:hAnsi="맑은 고딕"/>
          <w:lang w:eastAsia="ko-KR"/>
        </w:rPr>
        <w:br w:type="page"/>
      </w:r>
    </w:p>
    <w:tbl>
      <w:tblPr>
        <w:tblW w:w="9864" w:type="dxa"/>
        <w:tblLayout w:type="fixed"/>
        <w:tblLook w:val="04A0" w:firstRow="1" w:lastRow="0" w:firstColumn="1" w:lastColumn="0" w:noHBand="0" w:noVBand="1"/>
      </w:tblPr>
      <w:tblGrid>
        <w:gridCol w:w="1020"/>
        <w:gridCol w:w="8844"/>
      </w:tblGrid>
      <w:tr w:rsidR="001179D4" w:rsidRPr="008A4797" w14:paraId="1D914DE0" w14:textId="77777777">
        <w:trPr>
          <w:trHeight w:hRule="exact" w:val="680"/>
        </w:trPr>
        <w:tc>
          <w:tcPr>
            <w:tcW w:w="1020" w:type="dxa"/>
            <w:tcBorders>
              <w:top w:val="nil"/>
              <w:left w:val="nil"/>
              <w:bottom w:val="single" w:sz="10" w:space="0" w:color="222222"/>
              <w:right w:val="nil"/>
            </w:tcBorders>
            <w:shd w:val="clear" w:color="auto" w:fill="E31B23"/>
            <w:vAlign w:val="center"/>
          </w:tcPr>
          <w:p w14:paraId="08079A9B" w14:textId="77777777" w:rsidR="001179D4" w:rsidRPr="008A4797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</w:rPr>
            </w:pPr>
            <w:r w:rsidRPr="008A4797">
              <w:rPr>
                <w:rFonts w:ascii="맑은 고딕" w:eastAsia="맑은 고딕" w:hAnsi="맑은 고딕"/>
                <w:b/>
                <w:color w:val="FFFFFF"/>
                <w:sz w:val="28"/>
              </w:rPr>
              <w:lastRenderedPageBreak/>
              <w:t>별첨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10" w:space="0" w:color="222222"/>
              <w:right w:val="nil"/>
            </w:tcBorders>
            <w:vAlign w:val="center"/>
          </w:tcPr>
          <w:p w14:paraId="26C2E328" w14:textId="77777777" w:rsidR="001179D4" w:rsidRPr="008A4797" w:rsidRDefault="0003527A">
            <w:pPr>
              <w:spacing w:line="264" w:lineRule="auto"/>
              <w:rPr>
                <w:rFonts w:ascii="맑은 고딕" w:eastAsia="맑은 고딕" w:hAnsi="맑은 고딕"/>
                <w:lang w:eastAsia="ko-KR"/>
              </w:rPr>
            </w:pPr>
            <w:r w:rsidRPr="008A4797">
              <w:rPr>
                <w:rFonts w:ascii="맑은 고딕" w:eastAsia="맑은 고딕" w:hAnsi="맑은 고딕"/>
                <w:b/>
                <w:color w:val="222222"/>
                <w:sz w:val="34"/>
                <w:lang w:eastAsia="ko-KR"/>
              </w:rPr>
              <w:t>사업비 비목 및 집행 가이드라인</w:t>
            </w:r>
          </w:p>
        </w:tc>
      </w:tr>
    </w:tbl>
    <w:p w14:paraId="6A6543C5" w14:textId="77777777" w:rsidR="001179D4" w:rsidRPr="008A4797" w:rsidRDefault="001179D4">
      <w:pPr>
        <w:spacing w:after="40"/>
        <w:rPr>
          <w:rFonts w:ascii="맑은 고딕" w:eastAsia="맑은 고딕" w:hAnsi="맑은 고딕"/>
          <w:lang w:eastAsia="ko-KR"/>
        </w:rPr>
      </w:pPr>
    </w:p>
    <w:tbl>
      <w:tblPr>
        <w:tblW w:w="9865" w:type="dxa"/>
        <w:tblLayout w:type="fixed"/>
        <w:tblLook w:val="04A0" w:firstRow="1" w:lastRow="0" w:firstColumn="1" w:lastColumn="0" w:noHBand="0" w:noVBand="1"/>
      </w:tblPr>
      <w:tblGrid>
        <w:gridCol w:w="9865"/>
      </w:tblGrid>
      <w:tr w:rsidR="001179D4" w:rsidRPr="008A4797" w14:paraId="0D5CBC67" w14:textId="77777777">
        <w:tc>
          <w:tcPr>
            <w:tcW w:w="9865" w:type="dxa"/>
            <w:tcBorders>
              <w:top w:val="nil"/>
              <w:left w:val="single" w:sz="18" w:space="0" w:color="E31B23"/>
              <w:bottom w:val="nil"/>
              <w:right w:val="nil"/>
            </w:tcBorders>
            <w:shd w:val="clear" w:color="auto" w:fill="FFF4F4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9E5BBA6" w14:textId="77777777" w:rsidR="001179D4" w:rsidRPr="008A4797" w:rsidRDefault="0003527A">
            <w:pPr>
              <w:spacing w:line="264" w:lineRule="auto"/>
              <w:rPr>
                <w:rFonts w:ascii="맑은 고딕" w:eastAsia="맑은 고딕" w:hAnsi="맑은 고딕"/>
                <w:lang w:eastAsia="ko-KR"/>
              </w:rPr>
            </w:pPr>
            <w:r w:rsidRPr="008A4797">
              <w:rPr>
                <w:rFonts w:ascii="맑은 고딕" w:eastAsia="맑은 고딕" w:hAnsi="맑은 고딕"/>
                <w:b/>
                <w:color w:val="E31B23"/>
                <w:sz w:val="17"/>
                <w:lang w:eastAsia="ko-KR"/>
              </w:rPr>
              <w:t>본 별첨은 예산안 작성 참고용입니다. 협약 체결 시 제공되는 최종 집행 가이드라인 및 협약서가 우선 적용됩니다.</w:t>
            </w:r>
          </w:p>
        </w:tc>
      </w:tr>
    </w:tbl>
    <w:p w14:paraId="39B480E1" w14:textId="77777777" w:rsidR="001179D4" w:rsidRPr="008A4797" w:rsidRDefault="0003527A">
      <w:pPr>
        <w:keepNext/>
        <w:spacing w:before="200" w:after="80" w:line="276" w:lineRule="auto"/>
        <w:rPr>
          <w:rFonts w:ascii="맑은 고딕" w:eastAsia="맑은 고딕" w:hAnsi="맑은 고딕"/>
        </w:rPr>
      </w:pPr>
      <w:r w:rsidRPr="008A4797">
        <w:rPr>
          <w:rFonts w:ascii="맑은 고딕" w:eastAsia="맑은 고딕" w:hAnsi="맑은 고딕"/>
          <w:b/>
          <w:color w:val="222222"/>
          <w:sz w:val="26"/>
        </w:rPr>
        <w:t>1. 사업비 비목</w:t>
      </w:r>
    </w:p>
    <w:tbl>
      <w:tblPr>
        <w:tblW w:w="9864" w:type="dxa"/>
        <w:jc w:val="center"/>
        <w:tblLayout w:type="fixed"/>
        <w:tblLook w:val="04A0" w:firstRow="1" w:lastRow="0" w:firstColumn="1" w:lastColumn="0" w:noHBand="0" w:noVBand="1"/>
      </w:tblPr>
      <w:tblGrid>
        <w:gridCol w:w="1757"/>
        <w:gridCol w:w="3742"/>
        <w:gridCol w:w="4365"/>
      </w:tblGrid>
      <w:tr w:rsidR="001179D4" w:rsidRPr="008A4797" w14:paraId="532AE337" w14:textId="77777777">
        <w:trPr>
          <w:cantSplit/>
          <w:tblHeader/>
          <w:jc w:val="center"/>
        </w:trPr>
        <w:tc>
          <w:tcPr>
            <w:tcW w:w="175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E31B23"/>
            <w:tcMar>
              <w:top w:w="90" w:type="dxa"/>
              <w:left w:w="70" w:type="dxa"/>
              <w:bottom w:w="90" w:type="dxa"/>
              <w:right w:w="70" w:type="dxa"/>
            </w:tcMar>
            <w:vAlign w:val="center"/>
          </w:tcPr>
          <w:p w14:paraId="5CC0F9D3" w14:textId="77777777" w:rsidR="001179D4" w:rsidRPr="008A4797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</w:rPr>
            </w:pPr>
            <w:r w:rsidRPr="008A4797">
              <w:rPr>
                <w:rFonts w:ascii="맑은 고딕" w:eastAsia="맑은 고딕" w:hAnsi="맑은 고딕"/>
                <w:b/>
                <w:color w:val="FFFFFF"/>
                <w:sz w:val="16"/>
              </w:rPr>
              <w:t>비목</w:t>
            </w:r>
          </w:p>
        </w:tc>
        <w:tc>
          <w:tcPr>
            <w:tcW w:w="374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E31B23"/>
            <w:tcMar>
              <w:top w:w="90" w:type="dxa"/>
              <w:left w:w="70" w:type="dxa"/>
              <w:bottom w:w="90" w:type="dxa"/>
              <w:right w:w="70" w:type="dxa"/>
            </w:tcMar>
            <w:vAlign w:val="center"/>
          </w:tcPr>
          <w:p w14:paraId="723CF56E" w14:textId="77777777" w:rsidR="001179D4" w:rsidRPr="008A4797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</w:rPr>
            </w:pPr>
            <w:r w:rsidRPr="008A4797">
              <w:rPr>
                <w:rFonts w:ascii="맑은 고딕" w:eastAsia="맑은 고딕" w:hAnsi="맑은 고딕"/>
                <w:b/>
                <w:color w:val="FFFFFF"/>
                <w:sz w:val="16"/>
              </w:rPr>
              <w:t>비목 정의</w:t>
            </w:r>
          </w:p>
        </w:tc>
        <w:tc>
          <w:tcPr>
            <w:tcW w:w="43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E31B23"/>
            <w:tcMar>
              <w:top w:w="90" w:type="dxa"/>
              <w:left w:w="70" w:type="dxa"/>
              <w:bottom w:w="90" w:type="dxa"/>
              <w:right w:w="70" w:type="dxa"/>
            </w:tcMar>
            <w:vAlign w:val="center"/>
          </w:tcPr>
          <w:p w14:paraId="27A07EBD" w14:textId="77777777" w:rsidR="001179D4" w:rsidRPr="008A4797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</w:rPr>
            </w:pPr>
            <w:r w:rsidRPr="008A4797">
              <w:rPr>
                <w:rFonts w:ascii="맑은 고딕" w:eastAsia="맑은 고딕" w:hAnsi="맑은 고딕"/>
                <w:b/>
                <w:color w:val="FFFFFF"/>
                <w:sz w:val="16"/>
              </w:rPr>
              <w:t>주요 증빙서류</w:t>
            </w:r>
          </w:p>
        </w:tc>
      </w:tr>
      <w:tr w:rsidR="001179D4" w:rsidRPr="008A4797" w14:paraId="15CA29ED" w14:textId="77777777">
        <w:trPr>
          <w:cantSplit/>
          <w:jc w:val="center"/>
        </w:trPr>
        <w:tc>
          <w:tcPr>
            <w:tcW w:w="175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2F5B848E" w14:textId="77777777" w:rsidR="001179D4" w:rsidRPr="008A4797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</w:rPr>
            </w:pPr>
            <w:r w:rsidRPr="008A4797">
              <w:rPr>
                <w:rFonts w:ascii="맑은 고딕" w:eastAsia="맑은 고딕" w:hAnsi="맑은 고딕"/>
                <w:b/>
                <w:color w:val="222222"/>
                <w:sz w:val="16"/>
              </w:rPr>
              <w:t>재료비</w:t>
            </w:r>
          </w:p>
        </w:tc>
        <w:tc>
          <w:tcPr>
            <w:tcW w:w="374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64F911AD" w14:textId="77777777" w:rsidR="001179D4" w:rsidRPr="008A4797" w:rsidRDefault="0003527A">
            <w:pPr>
              <w:spacing w:line="264" w:lineRule="auto"/>
              <w:rPr>
                <w:rFonts w:ascii="맑은 고딕" w:eastAsia="맑은 고딕" w:hAnsi="맑은 고딕"/>
                <w:lang w:eastAsia="ko-KR"/>
              </w:rPr>
            </w:pPr>
            <w:r w:rsidRPr="008A4797">
              <w:rPr>
                <w:rFonts w:ascii="맑은 고딕" w:eastAsia="맑은 고딕" w:hAnsi="맑은 고딕"/>
                <w:color w:val="222222"/>
                <w:sz w:val="15"/>
                <w:lang w:eastAsia="ko-KR"/>
              </w:rPr>
              <w:t>사업계획서상의 사업화를 위해 필요한 재료·원료·데이터 등을 구매하는 비용. 양산용 재료비는 사용할 수 없으며 시제품 제작은 가능</w:t>
            </w:r>
          </w:p>
        </w:tc>
        <w:tc>
          <w:tcPr>
            <w:tcW w:w="43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42280EBC" w14:textId="77777777" w:rsidR="001179D4" w:rsidRPr="008A4797" w:rsidRDefault="0003527A">
            <w:pPr>
              <w:spacing w:line="288" w:lineRule="auto"/>
              <w:rPr>
                <w:rFonts w:ascii="맑은 고딕" w:eastAsia="맑은 고딕" w:hAnsi="맑은 고딕"/>
                <w:lang w:eastAsia="ko-KR"/>
              </w:rPr>
            </w:pPr>
            <w:r w:rsidRPr="008A4797">
              <w:rPr>
                <w:rFonts w:ascii="맑은 고딕" w:eastAsia="맑은 고딕" w:hAnsi="맑은 고딕"/>
                <w:color w:val="222222"/>
                <w:sz w:val="15"/>
                <w:lang w:eastAsia="ko-KR"/>
              </w:rPr>
              <w:t>세금계산서 또는 신용카드 영수증, 거래명세서, 검수조서(증빙사진 포함), 거래처 사업자등록증 등</w:t>
            </w:r>
          </w:p>
        </w:tc>
      </w:tr>
      <w:tr w:rsidR="001179D4" w:rsidRPr="008A4797" w14:paraId="5D22282A" w14:textId="77777777">
        <w:trPr>
          <w:cantSplit/>
          <w:jc w:val="center"/>
        </w:trPr>
        <w:tc>
          <w:tcPr>
            <w:tcW w:w="175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AFAFA"/>
          </w:tcPr>
          <w:p w14:paraId="0C914A4C" w14:textId="77777777" w:rsidR="00C62CBE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b/>
                <w:color w:val="222222"/>
                <w:sz w:val="16"/>
                <w:lang w:eastAsia="ko-KR"/>
              </w:rPr>
            </w:pPr>
            <w:r w:rsidRPr="008A4797">
              <w:rPr>
                <w:rFonts w:ascii="맑은 고딕" w:eastAsia="맑은 고딕" w:hAnsi="맑은 고딕"/>
                <w:b/>
                <w:color w:val="222222"/>
                <w:sz w:val="16"/>
                <w:lang w:eastAsia="ko-KR"/>
              </w:rPr>
              <w:t>기계장치</w:t>
            </w:r>
            <w:r w:rsidRPr="008A4797">
              <w:rPr>
                <w:rFonts w:ascii="맑은 고딕" w:eastAsia="맑은 고딕" w:hAnsi="맑은 고딕"/>
                <w:b/>
                <w:color w:val="222222"/>
                <w:sz w:val="16"/>
                <w:lang w:eastAsia="ko-KR"/>
              </w:rPr>
              <w:br/>
              <w:t>(공구·기구·비품</w:t>
            </w:r>
          </w:p>
          <w:p w14:paraId="07B72498" w14:textId="3926477D" w:rsidR="001179D4" w:rsidRPr="008A4797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lang w:eastAsia="ko-KR"/>
              </w:rPr>
            </w:pPr>
            <w:r w:rsidRPr="008A4797">
              <w:rPr>
                <w:rFonts w:ascii="맑은 고딕" w:eastAsia="맑은 고딕" w:hAnsi="맑은 고딕"/>
                <w:b/>
                <w:color w:val="222222"/>
                <w:sz w:val="16"/>
                <w:lang w:eastAsia="ko-KR"/>
              </w:rPr>
              <w:t>·SW 등)</w:t>
            </w:r>
          </w:p>
        </w:tc>
        <w:tc>
          <w:tcPr>
            <w:tcW w:w="374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AFAFA"/>
          </w:tcPr>
          <w:p w14:paraId="1803973D" w14:textId="77777777" w:rsidR="001179D4" w:rsidRPr="008A4797" w:rsidRDefault="0003527A">
            <w:pPr>
              <w:spacing w:line="264" w:lineRule="auto"/>
              <w:rPr>
                <w:rFonts w:ascii="맑은 고딕" w:eastAsia="맑은 고딕" w:hAnsi="맑은 고딕"/>
                <w:lang w:eastAsia="ko-KR"/>
              </w:rPr>
            </w:pPr>
            <w:r w:rsidRPr="008A4797">
              <w:rPr>
                <w:rFonts w:ascii="맑은 고딕" w:eastAsia="맑은 고딕" w:hAnsi="맑은 고딕"/>
                <w:color w:val="222222"/>
                <w:sz w:val="15"/>
                <w:lang w:eastAsia="ko-KR"/>
              </w:rPr>
              <w:t>사업 수행에 필요한 일정 횟수 또는 반영구적으로 사용 가능한 기계·설비·비품·소프트웨어 구입 비용</w:t>
            </w:r>
          </w:p>
        </w:tc>
        <w:tc>
          <w:tcPr>
            <w:tcW w:w="43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AFAFA"/>
          </w:tcPr>
          <w:p w14:paraId="5CCDC597" w14:textId="77777777" w:rsidR="001179D4" w:rsidRPr="008A4797" w:rsidRDefault="0003527A">
            <w:pPr>
              <w:spacing w:line="288" w:lineRule="auto"/>
              <w:rPr>
                <w:rFonts w:ascii="맑은 고딕" w:eastAsia="맑은 고딕" w:hAnsi="맑은 고딕"/>
                <w:lang w:eastAsia="ko-KR"/>
              </w:rPr>
            </w:pPr>
            <w:r w:rsidRPr="008A4797">
              <w:rPr>
                <w:rFonts w:ascii="맑은 고딕" w:eastAsia="맑은 고딕" w:hAnsi="맑은 고딕"/>
                <w:color w:val="222222"/>
                <w:sz w:val="15"/>
                <w:lang w:eastAsia="ko-KR"/>
              </w:rPr>
              <w:t>세금계산서 또는 신용카드 영수증, 거래명세서, 검수조서(증빙사진 포함), 거래처 사업자등록증 등</w:t>
            </w:r>
          </w:p>
        </w:tc>
      </w:tr>
      <w:tr w:rsidR="001179D4" w:rsidRPr="008A4797" w14:paraId="31D44051" w14:textId="77777777">
        <w:trPr>
          <w:cantSplit/>
          <w:jc w:val="center"/>
        </w:trPr>
        <w:tc>
          <w:tcPr>
            <w:tcW w:w="175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026BCC32" w14:textId="77777777" w:rsidR="001179D4" w:rsidRPr="008A4797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lang w:eastAsia="ko-KR"/>
              </w:rPr>
            </w:pPr>
            <w:r w:rsidRPr="008A4797">
              <w:rPr>
                <w:rFonts w:ascii="맑은 고딕" w:eastAsia="맑은 고딕" w:hAnsi="맑은 고딕"/>
                <w:b/>
                <w:color w:val="222222"/>
                <w:sz w:val="16"/>
                <w:lang w:eastAsia="ko-KR"/>
              </w:rPr>
              <w:t>특허권 등</w:t>
            </w:r>
            <w:r w:rsidRPr="008A4797">
              <w:rPr>
                <w:rFonts w:ascii="맑은 고딕" w:eastAsia="맑은 고딕" w:hAnsi="맑은 고딕"/>
                <w:b/>
                <w:color w:val="222222"/>
                <w:sz w:val="16"/>
                <w:lang w:eastAsia="ko-KR"/>
              </w:rPr>
              <w:br/>
              <w:t>무형자산 취득비</w:t>
            </w:r>
          </w:p>
        </w:tc>
        <w:tc>
          <w:tcPr>
            <w:tcW w:w="374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7C855415" w14:textId="77777777" w:rsidR="001179D4" w:rsidRPr="008A4797" w:rsidRDefault="0003527A">
            <w:pPr>
              <w:spacing w:line="264" w:lineRule="auto"/>
              <w:rPr>
                <w:rFonts w:ascii="맑은 고딕" w:eastAsia="맑은 고딕" w:hAnsi="맑은 고딕"/>
                <w:lang w:eastAsia="ko-KR"/>
              </w:rPr>
            </w:pPr>
            <w:r w:rsidRPr="008A4797">
              <w:rPr>
                <w:rFonts w:ascii="맑은 고딕" w:eastAsia="맑은 고딕" w:hAnsi="맑은 고딕"/>
                <w:color w:val="222222"/>
                <w:sz w:val="15"/>
                <w:lang w:eastAsia="ko-KR"/>
              </w:rPr>
              <w:t>사업계획과 직접 관련된 지식재산권 등의 출원·등록 관련 비용</w:t>
            </w:r>
          </w:p>
        </w:tc>
        <w:tc>
          <w:tcPr>
            <w:tcW w:w="43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21F79322" w14:textId="77777777" w:rsidR="001179D4" w:rsidRPr="008A4797" w:rsidRDefault="0003527A">
            <w:pPr>
              <w:spacing w:line="288" w:lineRule="auto"/>
              <w:rPr>
                <w:rFonts w:ascii="맑은 고딕" w:eastAsia="맑은 고딕" w:hAnsi="맑은 고딕"/>
                <w:lang w:eastAsia="ko-KR"/>
              </w:rPr>
            </w:pPr>
            <w:r w:rsidRPr="008A4797">
              <w:rPr>
                <w:rFonts w:ascii="맑은 고딕" w:eastAsia="맑은 고딕" w:hAnsi="맑은 고딕"/>
                <w:color w:val="222222"/>
                <w:sz w:val="15"/>
                <w:lang w:eastAsia="ko-KR"/>
              </w:rPr>
              <w:t>세금계산서 또는 신용카드 영수증, 계약서 또는 과업내용 포함 견적서, 출원(등록) 청구서·등록증, 관납료 영수증 등</w:t>
            </w:r>
          </w:p>
        </w:tc>
      </w:tr>
      <w:tr w:rsidR="001179D4" w:rsidRPr="008A4797" w14:paraId="7C9C8831" w14:textId="77777777">
        <w:trPr>
          <w:cantSplit/>
          <w:jc w:val="center"/>
        </w:trPr>
        <w:tc>
          <w:tcPr>
            <w:tcW w:w="175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AFAFA"/>
          </w:tcPr>
          <w:p w14:paraId="36B42969" w14:textId="77777777" w:rsidR="001179D4" w:rsidRPr="008A4797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</w:rPr>
            </w:pPr>
            <w:r w:rsidRPr="008A4797">
              <w:rPr>
                <w:rFonts w:ascii="맑은 고딕" w:eastAsia="맑은 고딕" w:hAnsi="맑은 고딕"/>
                <w:b/>
                <w:color w:val="222222"/>
                <w:sz w:val="16"/>
              </w:rPr>
              <w:t>인건비</w:t>
            </w:r>
          </w:p>
        </w:tc>
        <w:tc>
          <w:tcPr>
            <w:tcW w:w="374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AFAFA"/>
          </w:tcPr>
          <w:p w14:paraId="38A56DA6" w14:textId="77777777" w:rsidR="001179D4" w:rsidRPr="008A4797" w:rsidRDefault="0003527A">
            <w:pPr>
              <w:spacing w:line="264" w:lineRule="auto"/>
              <w:rPr>
                <w:rFonts w:ascii="맑은 고딕" w:eastAsia="맑은 고딕" w:hAnsi="맑은 고딕"/>
                <w:lang w:eastAsia="ko-KR"/>
              </w:rPr>
            </w:pPr>
            <w:r w:rsidRPr="008A4797">
              <w:rPr>
                <w:rFonts w:ascii="맑은 고딕" w:eastAsia="맑은 고딕" w:hAnsi="맑은 고딕"/>
                <w:color w:val="222222"/>
                <w:sz w:val="15"/>
                <w:lang w:eastAsia="ko-KR"/>
              </w:rPr>
              <w:t>지원사업 수행에 투입되는 지원기업 내부 참여인력의 인건비 및 수당. 참여인력은 사업계획서에 명시되고 전담기관의 승인을 받은 인력에 한하며, 소속직원 인건비는 전년도 근로소득(최근 3년간 근로소득 원천징수 확인자료)을 기준으로 계상</w:t>
            </w:r>
          </w:p>
        </w:tc>
        <w:tc>
          <w:tcPr>
            <w:tcW w:w="43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AFAFA"/>
          </w:tcPr>
          <w:p w14:paraId="0B9E443E" w14:textId="77777777" w:rsidR="00283929" w:rsidRDefault="0003527A">
            <w:pPr>
              <w:spacing w:line="288" w:lineRule="auto"/>
              <w:rPr>
                <w:rFonts w:ascii="맑은 고딕" w:eastAsia="맑은 고딕" w:hAnsi="맑은 고딕"/>
                <w:color w:val="222222"/>
                <w:sz w:val="15"/>
                <w:lang w:eastAsia="ko-KR"/>
              </w:rPr>
            </w:pPr>
            <w:r w:rsidRPr="008A4797">
              <w:rPr>
                <w:rFonts w:ascii="맑은 고딕" w:eastAsia="맑은 고딕" w:hAnsi="맑은 고딕"/>
                <w:color w:val="222222"/>
                <w:sz w:val="15"/>
                <w:lang w:eastAsia="ko-KR"/>
              </w:rPr>
              <w:t>입출금 내역서(송금증), 근로소득 원천징수영수증, 4대 사회보험료 월별 납부확인서, 퇴직연금 납입내역서</w:t>
            </w:r>
          </w:p>
          <w:p w14:paraId="3D6C3E3D" w14:textId="60893AB6" w:rsidR="001179D4" w:rsidRPr="008A4797" w:rsidRDefault="0003527A">
            <w:pPr>
              <w:spacing w:line="288" w:lineRule="auto"/>
              <w:rPr>
                <w:rFonts w:ascii="맑은 고딕" w:eastAsia="맑은 고딕" w:hAnsi="맑은 고딕"/>
                <w:lang w:eastAsia="ko-KR"/>
              </w:rPr>
            </w:pPr>
            <w:r w:rsidRPr="008A4797">
              <w:rPr>
                <w:rFonts w:ascii="맑은 고딕" w:eastAsia="맑은 고딕" w:hAnsi="맑은 고딕"/>
                <w:color w:val="222222"/>
                <w:sz w:val="15"/>
                <w:lang w:eastAsia="ko-KR"/>
              </w:rPr>
              <w:t>(1년 이상 재직 근로자), 근로자 신분증 사본 등</w:t>
            </w:r>
          </w:p>
        </w:tc>
      </w:tr>
      <w:tr w:rsidR="001179D4" w:rsidRPr="008A4797" w14:paraId="1228FB94" w14:textId="77777777">
        <w:trPr>
          <w:cantSplit/>
          <w:jc w:val="center"/>
        </w:trPr>
        <w:tc>
          <w:tcPr>
            <w:tcW w:w="175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1C21BE6F" w14:textId="77777777" w:rsidR="001179D4" w:rsidRPr="008A4797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</w:rPr>
            </w:pPr>
            <w:r w:rsidRPr="008A4797">
              <w:rPr>
                <w:rFonts w:ascii="맑은 고딕" w:eastAsia="맑은 고딕" w:hAnsi="맑은 고딕"/>
                <w:b/>
                <w:color w:val="222222"/>
                <w:sz w:val="16"/>
              </w:rPr>
              <w:t>지급수수료</w:t>
            </w:r>
          </w:p>
        </w:tc>
        <w:tc>
          <w:tcPr>
            <w:tcW w:w="374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55935AE6" w14:textId="77777777" w:rsidR="001179D4" w:rsidRPr="008A4797" w:rsidRDefault="0003527A">
            <w:pPr>
              <w:spacing w:line="264" w:lineRule="auto"/>
              <w:rPr>
                <w:rFonts w:ascii="맑은 고딕" w:eastAsia="맑은 고딕" w:hAnsi="맑은 고딕"/>
                <w:lang w:eastAsia="ko-KR"/>
              </w:rPr>
            </w:pPr>
            <w:r w:rsidRPr="008A4797">
              <w:rPr>
                <w:rFonts w:ascii="맑은 고딕" w:eastAsia="맑은 고딕" w:hAnsi="맑은 고딕"/>
                <w:color w:val="222222"/>
                <w:sz w:val="15"/>
                <w:lang w:eastAsia="ko-KR"/>
              </w:rPr>
              <w:t>사업화를 위한 거래를 수행하는 대가로 지급하는 비용</w:t>
            </w:r>
          </w:p>
        </w:tc>
        <w:tc>
          <w:tcPr>
            <w:tcW w:w="43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11131AB3" w14:textId="08272EE0" w:rsidR="001179D4" w:rsidRPr="00283929" w:rsidRDefault="00283929" w:rsidP="00283929">
            <w:pPr>
              <w:spacing w:line="288" w:lineRule="auto"/>
              <w:rPr>
                <w:rFonts w:ascii="맑은 고딕" w:eastAsia="맑은 고딕" w:hAnsi="맑은 고딕"/>
                <w:lang w:eastAsia="ko-KR"/>
              </w:rPr>
            </w:pPr>
            <w:r w:rsidRPr="00283929">
              <w:rPr>
                <w:rFonts w:ascii="맑은 고딕" w:eastAsia="맑은 고딕" w:hAnsi="맑은 고딕" w:hint="eastAsia"/>
                <w:color w:val="222222"/>
                <w:sz w:val="15"/>
                <w:lang w:eastAsia="ko-KR"/>
              </w:rPr>
              <w:t>-</w:t>
            </w:r>
            <w:r>
              <w:rPr>
                <w:rFonts w:ascii="맑은 고딕" w:eastAsia="맑은 고딕" w:hAnsi="맑은 고딕"/>
                <w:color w:val="222222"/>
                <w:sz w:val="15"/>
                <w:lang w:eastAsia="ko-KR"/>
              </w:rPr>
              <w:t xml:space="preserve"> </w:t>
            </w:r>
            <w:r w:rsidR="0003527A" w:rsidRPr="00283929">
              <w:rPr>
                <w:rFonts w:ascii="맑은 고딕" w:eastAsia="맑은 고딕" w:hAnsi="맑은 고딕"/>
                <w:color w:val="222222"/>
                <w:sz w:val="15"/>
                <w:lang w:eastAsia="ko-KR"/>
              </w:rPr>
              <w:t>공통(필수): 세금계산서 또는 신용카드 영수증</w:t>
            </w:r>
          </w:p>
          <w:p w14:paraId="24F40325" w14:textId="5BBEE6AC" w:rsidR="001179D4" w:rsidRPr="008A4797" w:rsidRDefault="00283929">
            <w:pPr>
              <w:spacing w:line="288" w:lineRule="auto"/>
              <w:rPr>
                <w:rFonts w:ascii="맑은 고딕" w:eastAsia="맑은 고딕" w:hAnsi="맑은 고딕"/>
                <w:lang w:eastAsia="ko-KR"/>
              </w:rPr>
            </w:pPr>
            <w:r w:rsidRPr="00283929">
              <w:rPr>
                <w:rFonts w:ascii="맑은 고딕" w:eastAsia="맑은 고딕" w:hAnsi="맑은 고딕" w:hint="eastAsia"/>
                <w:color w:val="222222"/>
                <w:sz w:val="15"/>
                <w:lang w:eastAsia="ko-KR"/>
              </w:rPr>
              <w:t>-</w:t>
            </w:r>
            <w:r>
              <w:rPr>
                <w:rFonts w:ascii="맑은 고딕" w:eastAsia="맑은 고딕" w:hAnsi="맑은 고딕" w:hint="eastAsia"/>
                <w:color w:val="222222"/>
                <w:sz w:val="15"/>
                <w:lang w:eastAsia="ko-KR"/>
              </w:rPr>
              <w:t xml:space="preserve"> </w:t>
            </w:r>
            <w:r w:rsidR="0003527A" w:rsidRPr="008A4797">
              <w:rPr>
                <w:rFonts w:ascii="맑은 고딕" w:eastAsia="맑은 고딕" w:hAnsi="맑은 고딕"/>
                <w:color w:val="222222"/>
                <w:sz w:val="15"/>
                <w:lang w:eastAsia="ko-KR"/>
              </w:rPr>
              <w:t>공통(선택): 거래처 사업자등록증, 거래처 입출금 내역서(세금계산서·영수증만으로 거래처 확인이 어려운 경우)</w:t>
            </w:r>
          </w:p>
          <w:p w14:paraId="40296C2C" w14:textId="4AED45A5" w:rsidR="001179D4" w:rsidRPr="008A4797" w:rsidRDefault="00283929">
            <w:pPr>
              <w:spacing w:line="288" w:lineRule="auto"/>
              <w:rPr>
                <w:rFonts w:ascii="맑은 고딕" w:eastAsia="맑은 고딕" w:hAnsi="맑은 고딕"/>
                <w:lang w:eastAsia="ko-KR"/>
              </w:rPr>
            </w:pPr>
            <w:r w:rsidRPr="00283929">
              <w:rPr>
                <w:rFonts w:ascii="맑은 고딕" w:eastAsia="맑은 고딕" w:hAnsi="맑은 고딕" w:hint="eastAsia"/>
                <w:color w:val="222222"/>
                <w:sz w:val="15"/>
                <w:lang w:eastAsia="ko-KR"/>
              </w:rPr>
              <w:t>-</w:t>
            </w:r>
            <w:r>
              <w:rPr>
                <w:rFonts w:ascii="맑은 고딕" w:eastAsia="맑은 고딕" w:hAnsi="맑은 고딕" w:hint="eastAsia"/>
                <w:color w:val="222222"/>
                <w:sz w:val="15"/>
                <w:lang w:eastAsia="ko-KR"/>
              </w:rPr>
              <w:t xml:space="preserve"> </w:t>
            </w:r>
            <w:r w:rsidR="0003527A" w:rsidRPr="008A4797">
              <w:rPr>
                <w:rFonts w:ascii="맑은 고딕" w:eastAsia="맑은 고딕" w:hAnsi="맑은 고딕"/>
                <w:color w:val="222222"/>
                <w:sz w:val="15"/>
                <w:lang w:eastAsia="ko-KR"/>
              </w:rPr>
              <w:t>기술이전비: 기술요약을 포함한 활용계획서, 기술이전계약서, 기술이전 기업 승인 공문, 이전비용 산출근거</w:t>
            </w:r>
          </w:p>
          <w:p w14:paraId="1027A3A3" w14:textId="08A589E6" w:rsidR="001179D4" w:rsidRPr="008A4797" w:rsidRDefault="00283929">
            <w:pPr>
              <w:spacing w:line="288" w:lineRule="auto"/>
              <w:rPr>
                <w:rFonts w:ascii="맑은 고딕" w:eastAsia="맑은 고딕" w:hAnsi="맑은 고딕"/>
                <w:lang w:eastAsia="ko-KR"/>
              </w:rPr>
            </w:pPr>
            <w:r w:rsidRPr="00283929">
              <w:rPr>
                <w:rFonts w:ascii="맑은 고딕" w:eastAsia="맑은 고딕" w:hAnsi="맑은 고딕" w:hint="eastAsia"/>
                <w:color w:val="222222"/>
                <w:sz w:val="15"/>
                <w:lang w:eastAsia="ko-KR"/>
              </w:rPr>
              <w:t>-</w:t>
            </w:r>
            <w:r>
              <w:rPr>
                <w:rFonts w:ascii="맑은 고딕" w:eastAsia="맑은 고딕" w:hAnsi="맑은 고딕" w:hint="eastAsia"/>
                <w:color w:val="222222"/>
                <w:sz w:val="15"/>
                <w:lang w:eastAsia="ko-KR"/>
              </w:rPr>
              <w:t xml:space="preserve"> </w:t>
            </w:r>
            <w:r w:rsidR="0003527A" w:rsidRPr="008A4797">
              <w:rPr>
                <w:rFonts w:ascii="맑은 고딕" w:eastAsia="맑은 고딕" w:hAnsi="맑은 고딕"/>
                <w:color w:val="222222"/>
                <w:sz w:val="15"/>
                <w:lang w:eastAsia="ko-KR"/>
              </w:rPr>
              <w:t>학회·세미나 참가비: 카탈로그, 참가 확인문서, 비용 납부요청 공문(필요 시), 참가 결과보고(증빙사진 포함)</w:t>
            </w:r>
          </w:p>
          <w:p w14:paraId="5BBD5AE9" w14:textId="32C7338B" w:rsidR="001179D4" w:rsidRPr="008A4797" w:rsidRDefault="00283929">
            <w:pPr>
              <w:spacing w:line="288" w:lineRule="auto"/>
              <w:rPr>
                <w:rFonts w:ascii="맑은 고딕" w:eastAsia="맑은 고딕" w:hAnsi="맑은 고딕"/>
                <w:lang w:eastAsia="ko-KR"/>
              </w:rPr>
            </w:pPr>
            <w:r w:rsidRPr="00283929">
              <w:rPr>
                <w:rFonts w:ascii="맑은 고딕" w:eastAsia="맑은 고딕" w:hAnsi="맑은 고딕" w:hint="eastAsia"/>
                <w:color w:val="222222"/>
                <w:sz w:val="15"/>
                <w:lang w:eastAsia="ko-KR"/>
              </w:rPr>
              <w:t>-</w:t>
            </w:r>
            <w:r>
              <w:rPr>
                <w:rFonts w:ascii="맑은 고딕" w:eastAsia="맑은 고딕" w:hAnsi="맑은 고딕" w:hint="eastAsia"/>
                <w:color w:val="222222"/>
                <w:sz w:val="15"/>
                <w:lang w:eastAsia="ko-KR"/>
              </w:rPr>
              <w:t xml:space="preserve"> </w:t>
            </w:r>
            <w:r w:rsidR="0003527A" w:rsidRPr="008A4797">
              <w:rPr>
                <w:rFonts w:ascii="맑은 고딕" w:eastAsia="맑은 고딕" w:hAnsi="맑은 고딕"/>
                <w:color w:val="222222"/>
                <w:sz w:val="15"/>
                <w:lang w:eastAsia="ko-KR"/>
              </w:rPr>
              <w:t>전시회·박람회 참가비: 카탈로그, 참가 확인문서, 비용 납부요청 공문, 참가 결과보고(증빙사진 포함)</w:t>
            </w:r>
          </w:p>
          <w:p w14:paraId="0A558D6A" w14:textId="72F5AD60" w:rsidR="001179D4" w:rsidRPr="008A4797" w:rsidRDefault="00283929">
            <w:pPr>
              <w:spacing w:line="288" w:lineRule="auto"/>
              <w:rPr>
                <w:rFonts w:ascii="맑은 고딕" w:eastAsia="맑은 고딕" w:hAnsi="맑은 고딕"/>
                <w:lang w:eastAsia="ko-KR"/>
              </w:rPr>
            </w:pPr>
            <w:r w:rsidRPr="00283929">
              <w:rPr>
                <w:rFonts w:ascii="맑은 고딕" w:eastAsia="맑은 고딕" w:hAnsi="맑은 고딕" w:hint="eastAsia"/>
                <w:color w:val="222222"/>
                <w:sz w:val="15"/>
                <w:lang w:eastAsia="ko-KR"/>
              </w:rPr>
              <w:t>-</w:t>
            </w:r>
            <w:r>
              <w:rPr>
                <w:rFonts w:ascii="맑은 고딕" w:eastAsia="맑은 고딕" w:hAnsi="맑은 고딕" w:hint="eastAsia"/>
                <w:color w:val="222222"/>
                <w:sz w:val="15"/>
                <w:lang w:eastAsia="ko-KR"/>
              </w:rPr>
              <w:t xml:space="preserve"> </w:t>
            </w:r>
            <w:r w:rsidR="0003527A" w:rsidRPr="008A4797">
              <w:rPr>
                <w:rFonts w:ascii="맑은 고딕" w:eastAsia="맑은 고딕" w:hAnsi="맑은 고딕"/>
                <w:color w:val="222222"/>
                <w:sz w:val="15"/>
                <w:lang w:eastAsia="ko-KR"/>
              </w:rPr>
              <w:t>시험·인증비: 계약서, 시험인증서, 컨설팅일지(필요 시)</w:t>
            </w:r>
          </w:p>
          <w:p w14:paraId="0F1EDD26" w14:textId="3ABD23BD" w:rsidR="001179D4" w:rsidRPr="008A4797" w:rsidRDefault="00283929">
            <w:pPr>
              <w:spacing w:line="288" w:lineRule="auto"/>
              <w:rPr>
                <w:rFonts w:ascii="맑은 고딕" w:eastAsia="맑은 고딕" w:hAnsi="맑은 고딕"/>
                <w:lang w:eastAsia="ko-KR"/>
              </w:rPr>
            </w:pPr>
            <w:r w:rsidRPr="00283929">
              <w:rPr>
                <w:rFonts w:ascii="맑은 고딕" w:eastAsia="맑은 고딕" w:hAnsi="맑은 고딕" w:hint="eastAsia"/>
                <w:color w:val="222222"/>
                <w:sz w:val="15"/>
                <w:lang w:eastAsia="ko-KR"/>
              </w:rPr>
              <w:t>-</w:t>
            </w:r>
            <w:r>
              <w:rPr>
                <w:rFonts w:ascii="맑은 고딕" w:eastAsia="맑은 고딕" w:hAnsi="맑은 고딕" w:hint="eastAsia"/>
                <w:color w:val="222222"/>
                <w:sz w:val="15"/>
                <w:lang w:eastAsia="ko-KR"/>
              </w:rPr>
              <w:t xml:space="preserve"> </w:t>
            </w:r>
            <w:r w:rsidR="0003527A" w:rsidRPr="008A4797">
              <w:rPr>
                <w:rFonts w:ascii="맑은 고딕" w:eastAsia="맑은 고딕" w:hAnsi="맑은 고딕"/>
                <w:color w:val="222222"/>
                <w:sz w:val="15"/>
                <w:lang w:eastAsia="ko-KR"/>
              </w:rPr>
              <w:t>전문가 활용비: 송금증, 내부 결재문서, 위촉동의서, 서명록 등. 출연기업 소속인력에게 집행 불가, 12만 5천 원 초과 시 기타소득세 공제, 1일 50만 원(여비 포함) 초과 불가</w:t>
            </w:r>
          </w:p>
          <w:p w14:paraId="2E16B2C7" w14:textId="728D2756" w:rsidR="001179D4" w:rsidRPr="008A4797" w:rsidRDefault="00283929">
            <w:pPr>
              <w:spacing w:line="288" w:lineRule="auto"/>
              <w:rPr>
                <w:rFonts w:ascii="맑은 고딕" w:eastAsia="맑은 고딕" w:hAnsi="맑은 고딕"/>
                <w:lang w:eastAsia="ko-KR"/>
              </w:rPr>
            </w:pPr>
            <w:r w:rsidRPr="00283929">
              <w:rPr>
                <w:rFonts w:ascii="맑은 고딕" w:eastAsia="맑은 고딕" w:hAnsi="맑은 고딕" w:hint="eastAsia"/>
                <w:color w:val="222222"/>
                <w:sz w:val="15"/>
                <w:lang w:eastAsia="ko-KR"/>
              </w:rPr>
              <w:t>-</w:t>
            </w:r>
            <w:r>
              <w:rPr>
                <w:rFonts w:ascii="맑은 고딕" w:eastAsia="맑은 고딕" w:hAnsi="맑은 고딕" w:hint="eastAsia"/>
                <w:color w:val="222222"/>
                <w:sz w:val="15"/>
                <w:lang w:eastAsia="ko-KR"/>
              </w:rPr>
              <w:t xml:space="preserve"> </w:t>
            </w:r>
            <w:r w:rsidR="0003527A" w:rsidRPr="008A4797">
              <w:rPr>
                <w:rFonts w:ascii="맑은 고딕" w:eastAsia="맑은 고딕" w:hAnsi="맑은 고딕"/>
                <w:color w:val="222222"/>
                <w:sz w:val="15"/>
                <w:lang w:eastAsia="ko-KR"/>
              </w:rPr>
              <w:t>기자재 임차비: 사용대장, 검수조서(사진 포함), 견적서(기준단가표 포함), 임차계약서</w:t>
            </w:r>
          </w:p>
          <w:p w14:paraId="37D54A12" w14:textId="4C0F2E21" w:rsidR="001179D4" w:rsidRPr="008A4797" w:rsidRDefault="00283929">
            <w:pPr>
              <w:spacing w:line="288" w:lineRule="auto"/>
              <w:rPr>
                <w:rFonts w:ascii="맑은 고딕" w:eastAsia="맑은 고딕" w:hAnsi="맑은 고딕"/>
                <w:lang w:eastAsia="ko-KR"/>
              </w:rPr>
            </w:pPr>
            <w:r w:rsidRPr="00283929">
              <w:rPr>
                <w:rFonts w:ascii="맑은 고딕" w:eastAsia="맑은 고딕" w:hAnsi="맑은 고딕" w:hint="eastAsia"/>
                <w:color w:val="222222"/>
                <w:sz w:val="15"/>
                <w:lang w:eastAsia="ko-KR"/>
              </w:rPr>
              <w:t>-</w:t>
            </w:r>
            <w:r w:rsidR="003E52A2">
              <w:rPr>
                <w:rFonts w:ascii="맑은 고딕" w:eastAsia="맑은 고딕" w:hAnsi="맑은 고딕" w:hint="eastAsia"/>
                <w:color w:val="222222"/>
                <w:sz w:val="15"/>
                <w:lang w:eastAsia="ko-KR"/>
              </w:rPr>
              <w:t xml:space="preserve"> </w:t>
            </w:r>
            <w:r w:rsidR="0003527A" w:rsidRPr="008A4797">
              <w:rPr>
                <w:rFonts w:ascii="맑은 고딕" w:eastAsia="맑은 고딕" w:hAnsi="맑은 고딕"/>
                <w:color w:val="222222"/>
                <w:sz w:val="15"/>
                <w:lang w:eastAsia="ko-KR"/>
              </w:rPr>
              <w:t>장비수리비: 거래명세서, 견적서(신품 구매견적 포함), 검수조서(사진 포함)</w:t>
            </w:r>
          </w:p>
          <w:p w14:paraId="0C875CD9" w14:textId="13341BA5" w:rsidR="001179D4" w:rsidRPr="008A4797" w:rsidRDefault="00283929">
            <w:pPr>
              <w:spacing w:line="288" w:lineRule="auto"/>
              <w:rPr>
                <w:rFonts w:ascii="맑은 고딕" w:eastAsia="맑은 고딕" w:hAnsi="맑은 고딕"/>
                <w:lang w:eastAsia="ko-KR"/>
              </w:rPr>
            </w:pPr>
            <w:r w:rsidRPr="00283929">
              <w:rPr>
                <w:rFonts w:ascii="맑은 고딕" w:eastAsia="맑은 고딕" w:hAnsi="맑은 고딕" w:hint="eastAsia"/>
                <w:color w:val="222222"/>
                <w:sz w:val="15"/>
                <w:lang w:eastAsia="ko-KR"/>
              </w:rPr>
              <w:t>-</w:t>
            </w:r>
            <w:r>
              <w:rPr>
                <w:rFonts w:ascii="맑은 고딕" w:eastAsia="맑은 고딕" w:hAnsi="맑은 고딕" w:hint="eastAsia"/>
                <w:color w:val="222222"/>
                <w:sz w:val="15"/>
                <w:lang w:eastAsia="ko-KR"/>
              </w:rPr>
              <w:t xml:space="preserve"> </w:t>
            </w:r>
            <w:r w:rsidR="0003527A" w:rsidRPr="008A4797">
              <w:rPr>
                <w:rFonts w:ascii="맑은 고딕" w:eastAsia="맑은 고딕" w:hAnsi="맑은 고딕"/>
                <w:color w:val="222222"/>
                <w:sz w:val="15"/>
                <w:lang w:eastAsia="ko-KR"/>
              </w:rPr>
              <w:t>운반비·물류비: 운송확인증, 인수증</w:t>
            </w:r>
          </w:p>
          <w:p w14:paraId="4001AF2C" w14:textId="3981A69A" w:rsidR="001179D4" w:rsidRPr="008A4797" w:rsidRDefault="00283929">
            <w:pPr>
              <w:spacing w:line="288" w:lineRule="auto"/>
              <w:rPr>
                <w:rFonts w:ascii="맑은 고딕" w:eastAsia="맑은 고딕" w:hAnsi="맑은 고딕"/>
                <w:lang w:eastAsia="ko-KR"/>
              </w:rPr>
            </w:pPr>
            <w:r w:rsidRPr="00283929">
              <w:rPr>
                <w:rFonts w:ascii="맑은 고딕" w:eastAsia="맑은 고딕" w:hAnsi="맑은 고딕" w:hint="eastAsia"/>
                <w:color w:val="222222"/>
                <w:sz w:val="15"/>
                <w:lang w:eastAsia="ko-KR"/>
              </w:rPr>
              <w:t>-</w:t>
            </w:r>
            <w:r>
              <w:rPr>
                <w:rFonts w:ascii="맑은 고딕" w:eastAsia="맑은 고딕" w:hAnsi="맑은 고딕" w:hint="eastAsia"/>
                <w:color w:val="222222"/>
                <w:sz w:val="15"/>
                <w:lang w:eastAsia="ko-KR"/>
              </w:rPr>
              <w:t xml:space="preserve"> </w:t>
            </w:r>
            <w:r w:rsidR="0003527A" w:rsidRPr="008A4797">
              <w:rPr>
                <w:rFonts w:ascii="맑은 고딕" w:eastAsia="맑은 고딕" w:hAnsi="맑은 고딕"/>
                <w:color w:val="222222"/>
                <w:sz w:val="15"/>
                <w:lang w:eastAsia="ko-KR"/>
              </w:rPr>
              <w:t>보험료: 보험증권, 보험가입서(계약서)</w:t>
            </w:r>
          </w:p>
          <w:p w14:paraId="1BAA099F" w14:textId="019D63C7" w:rsidR="001179D4" w:rsidRPr="008A4797" w:rsidRDefault="00283929">
            <w:pPr>
              <w:spacing w:line="288" w:lineRule="auto"/>
              <w:rPr>
                <w:rFonts w:ascii="맑은 고딕" w:eastAsia="맑은 고딕" w:hAnsi="맑은 고딕"/>
                <w:lang w:eastAsia="ko-KR"/>
              </w:rPr>
            </w:pPr>
            <w:r w:rsidRPr="00283929">
              <w:rPr>
                <w:rFonts w:ascii="맑은 고딕" w:eastAsia="맑은 고딕" w:hAnsi="맑은 고딕" w:hint="eastAsia"/>
                <w:color w:val="222222"/>
                <w:sz w:val="15"/>
                <w:lang w:eastAsia="ko-KR"/>
              </w:rPr>
              <w:t>-</w:t>
            </w:r>
            <w:r>
              <w:rPr>
                <w:rFonts w:ascii="맑은 고딕" w:eastAsia="맑은 고딕" w:hAnsi="맑은 고딕" w:hint="eastAsia"/>
                <w:color w:val="222222"/>
                <w:sz w:val="15"/>
                <w:lang w:eastAsia="ko-KR"/>
              </w:rPr>
              <w:t xml:space="preserve"> </w:t>
            </w:r>
            <w:r w:rsidR="0003527A" w:rsidRPr="008A4797">
              <w:rPr>
                <w:rFonts w:ascii="맑은 고딕" w:eastAsia="맑은 고딕" w:hAnsi="맑은 고딕"/>
                <w:color w:val="222222"/>
                <w:sz w:val="15"/>
                <w:lang w:eastAsia="ko-KR"/>
              </w:rPr>
              <w:t>보관료: 보관물건 확인증, 창고 임대계약서</w:t>
            </w:r>
          </w:p>
          <w:p w14:paraId="653FDC0C" w14:textId="1CC805F5" w:rsidR="001179D4" w:rsidRPr="008A4797" w:rsidRDefault="00283929">
            <w:pPr>
              <w:spacing w:line="288" w:lineRule="auto"/>
              <w:rPr>
                <w:rFonts w:ascii="맑은 고딕" w:eastAsia="맑은 고딕" w:hAnsi="맑은 고딕"/>
                <w:lang w:eastAsia="ko-KR"/>
              </w:rPr>
            </w:pPr>
            <w:r w:rsidRPr="00283929">
              <w:rPr>
                <w:rFonts w:ascii="맑은 고딕" w:eastAsia="맑은 고딕" w:hAnsi="맑은 고딕" w:hint="eastAsia"/>
                <w:color w:val="222222"/>
                <w:sz w:val="15"/>
                <w:lang w:eastAsia="ko-KR"/>
              </w:rPr>
              <w:t>-</w:t>
            </w:r>
            <w:r>
              <w:rPr>
                <w:rFonts w:ascii="맑은 고딕" w:eastAsia="맑은 고딕" w:hAnsi="맑은 고딕" w:hint="eastAsia"/>
                <w:color w:val="222222"/>
                <w:sz w:val="15"/>
                <w:lang w:eastAsia="ko-KR"/>
              </w:rPr>
              <w:t xml:space="preserve"> </w:t>
            </w:r>
            <w:r w:rsidR="0003527A" w:rsidRPr="008A4797">
              <w:rPr>
                <w:rFonts w:ascii="맑은 고딕" w:eastAsia="맑은 고딕" w:hAnsi="맑은 고딕"/>
                <w:color w:val="222222"/>
                <w:sz w:val="15"/>
                <w:lang w:eastAsia="ko-KR"/>
              </w:rPr>
              <w:t>회계감사비: 회계감사보고서</w:t>
            </w:r>
          </w:p>
          <w:p w14:paraId="5DE9968B" w14:textId="54AC3B56" w:rsidR="001179D4" w:rsidRPr="008A4797" w:rsidRDefault="00283929">
            <w:pPr>
              <w:spacing w:line="288" w:lineRule="auto"/>
              <w:rPr>
                <w:rFonts w:ascii="맑은 고딕" w:eastAsia="맑은 고딕" w:hAnsi="맑은 고딕"/>
                <w:lang w:eastAsia="ko-KR"/>
              </w:rPr>
            </w:pPr>
            <w:r w:rsidRPr="00283929">
              <w:rPr>
                <w:rFonts w:ascii="맑은 고딕" w:eastAsia="맑은 고딕" w:hAnsi="맑은 고딕" w:hint="eastAsia"/>
                <w:color w:val="222222"/>
                <w:sz w:val="15"/>
                <w:lang w:eastAsia="ko-KR"/>
              </w:rPr>
              <w:t>-</w:t>
            </w:r>
            <w:r>
              <w:rPr>
                <w:rFonts w:ascii="맑은 고딕" w:eastAsia="맑은 고딕" w:hAnsi="맑은 고딕" w:hint="eastAsia"/>
                <w:color w:val="222222"/>
                <w:sz w:val="15"/>
                <w:lang w:eastAsia="ko-KR"/>
              </w:rPr>
              <w:t xml:space="preserve"> </w:t>
            </w:r>
            <w:r w:rsidR="0003527A" w:rsidRPr="008A4797">
              <w:rPr>
                <w:rFonts w:ascii="맑은 고딕" w:eastAsia="맑은 고딕" w:hAnsi="맑은 고딕"/>
                <w:color w:val="222222"/>
                <w:sz w:val="15"/>
                <w:lang w:eastAsia="ko-KR"/>
              </w:rPr>
              <w:t>임차료: 임차공간 사진, 임대차계약서, 송금증(전자세금계산서 발급이 어려운 경우)</w:t>
            </w:r>
          </w:p>
          <w:p w14:paraId="654138B2" w14:textId="708B2D68" w:rsidR="001179D4" w:rsidRPr="008A4797" w:rsidRDefault="00283929">
            <w:pPr>
              <w:spacing w:line="288" w:lineRule="auto"/>
              <w:rPr>
                <w:rFonts w:ascii="맑은 고딕" w:eastAsia="맑은 고딕" w:hAnsi="맑은 고딕"/>
                <w:lang w:eastAsia="ko-KR"/>
              </w:rPr>
            </w:pPr>
            <w:r w:rsidRPr="00283929">
              <w:rPr>
                <w:rFonts w:ascii="맑은 고딕" w:eastAsia="맑은 고딕" w:hAnsi="맑은 고딕" w:hint="eastAsia"/>
                <w:color w:val="222222"/>
                <w:sz w:val="15"/>
                <w:lang w:eastAsia="ko-KR"/>
              </w:rPr>
              <w:t>-</w:t>
            </w:r>
            <w:r>
              <w:rPr>
                <w:rFonts w:ascii="맑은 고딕" w:eastAsia="맑은 고딕" w:hAnsi="맑은 고딕" w:hint="eastAsia"/>
                <w:color w:val="222222"/>
                <w:sz w:val="15"/>
                <w:lang w:eastAsia="ko-KR"/>
              </w:rPr>
              <w:t xml:space="preserve"> </w:t>
            </w:r>
            <w:r w:rsidR="0003527A" w:rsidRPr="008A4797">
              <w:rPr>
                <w:rFonts w:ascii="맑은 고딕" w:eastAsia="맑은 고딕" w:hAnsi="맑은 고딕"/>
                <w:color w:val="222222"/>
                <w:sz w:val="15"/>
                <w:lang w:eastAsia="ko-KR"/>
              </w:rPr>
              <w:t>외주용역비: 과업내용이 포함된 계약서, 결과보고서, 검수조서(사진 포함)</w:t>
            </w:r>
          </w:p>
        </w:tc>
      </w:tr>
      <w:tr w:rsidR="001179D4" w:rsidRPr="008A4797" w14:paraId="199E4830" w14:textId="77777777">
        <w:trPr>
          <w:cantSplit/>
          <w:jc w:val="center"/>
        </w:trPr>
        <w:tc>
          <w:tcPr>
            <w:tcW w:w="175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AFAFA"/>
          </w:tcPr>
          <w:p w14:paraId="49481A5B" w14:textId="77777777" w:rsidR="001179D4" w:rsidRPr="008A4797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</w:rPr>
            </w:pPr>
            <w:r w:rsidRPr="008A4797">
              <w:rPr>
                <w:rFonts w:ascii="맑은 고딕" w:eastAsia="맑은 고딕" w:hAnsi="맑은 고딕"/>
                <w:b/>
                <w:color w:val="222222"/>
                <w:sz w:val="16"/>
              </w:rPr>
              <w:lastRenderedPageBreak/>
              <w:t>여비</w:t>
            </w:r>
          </w:p>
        </w:tc>
        <w:tc>
          <w:tcPr>
            <w:tcW w:w="374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AFAFA"/>
          </w:tcPr>
          <w:p w14:paraId="6E27FABC" w14:textId="77777777" w:rsidR="001179D4" w:rsidRPr="008A4797" w:rsidRDefault="0003527A">
            <w:pPr>
              <w:spacing w:line="264" w:lineRule="auto"/>
              <w:rPr>
                <w:rFonts w:ascii="맑은 고딕" w:eastAsia="맑은 고딕" w:hAnsi="맑은 고딕"/>
                <w:lang w:eastAsia="ko-KR"/>
              </w:rPr>
            </w:pPr>
            <w:r w:rsidRPr="008A4797">
              <w:rPr>
                <w:rFonts w:ascii="맑은 고딕" w:eastAsia="맑은 고딕" w:hAnsi="맑은 고딕"/>
                <w:color w:val="222222"/>
                <w:sz w:val="15"/>
                <w:lang w:eastAsia="ko-KR"/>
              </w:rPr>
              <w:t>지원기업 소재지를 벗어나 국내외 출장 등의 사유로 집행하는 비용. 사업 참여인력의 사업 관련 출장에 한함</w:t>
            </w:r>
          </w:p>
        </w:tc>
        <w:tc>
          <w:tcPr>
            <w:tcW w:w="43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AFAFA"/>
          </w:tcPr>
          <w:p w14:paraId="0ECAEACC" w14:textId="77777777" w:rsidR="001179D4" w:rsidRPr="008A4797" w:rsidRDefault="0003527A">
            <w:pPr>
              <w:spacing w:line="288" w:lineRule="auto"/>
              <w:rPr>
                <w:rFonts w:ascii="맑은 고딕" w:eastAsia="맑은 고딕" w:hAnsi="맑은 고딕"/>
                <w:lang w:eastAsia="ko-KR"/>
              </w:rPr>
            </w:pPr>
            <w:r w:rsidRPr="008A4797">
              <w:rPr>
                <w:rFonts w:ascii="맑은 고딕" w:eastAsia="맑은 고딕" w:hAnsi="맑은 고딕"/>
                <w:color w:val="222222"/>
                <w:sz w:val="15"/>
                <w:lang w:eastAsia="ko-KR"/>
              </w:rPr>
              <w:t>출장신청서, 출장계획서, 교통비 증빙, 출장 결과보고서. 항공운임은 Economy Class 기준</w:t>
            </w:r>
          </w:p>
        </w:tc>
      </w:tr>
      <w:tr w:rsidR="001179D4" w:rsidRPr="008A4797" w14:paraId="3C20D51C" w14:textId="77777777">
        <w:trPr>
          <w:cantSplit/>
          <w:jc w:val="center"/>
        </w:trPr>
        <w:tc>
          <w:tcPr>
            <w:tcW w:w="175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68441621" w14:textId="77777777" w:rsidR="001179D4" w:rsidRPr="008A4797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</w:rPr>
            </w:pPr>
            <w:r w:rsidRPr="008A4797">
              <w:rPr>
                <w:rFonts w:ascii="맑은 고딕" w:eastAsia="맑은 고딕" w:hAnsi="맑은 고딕"/>
                <w:b/>
                <w:color w:val="222222"/>
                <w:sz w:val="16"/>
              </w:rPr>
              <w:t>교육훈련비</w:t>
            </w:r>
          </w:p>
        </w:tc>
        <w:tc>
          <w:tcPr>
            <w:tcW w:w="374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1711CEC7" w14:textId="77777777" w:rsidR="001179D4" w:rsidRPr="008A4797" w:rsidRDefault="0003527A">
            <w:pPr>
              <w:spacing w:line="264" w:lineRule="auto"/>
              <w:rPr>
                <w:rFonts w:ascii="맑은 고딕" w:eastAsia="맑은 고딕" w:hAnsi="맑은 고딕"/>
                <w:lang w:eastAsia="ko-KR"/>
              </w:rPr>
            </w:pPr>
            <w:r w:rsidRPr="008A4797">
              <w:rPr>
                <w:rFonts w:ascii="맑은 고딕" w:eastAsia="맑은 고딕" w:hAnsi="맑은 고딕"/>
                <w:color w:val="222222"/>
                <w:sz w:val="15"/>
                <w:lang w:eastAsia="ko-KR"/>
              </w:rPr>
              <w:t>지원기업 임직원이 사업화를 위해 기술·경영교육을 이수하는 비용</w:t>
            </w:r>
          </w:p>
        </w:tc>
        <w:tc>
          <w:tcPr>
            <w:tcW w:w="43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21365327" w14:textId="77777777" w:rsidR="001179D4" w:rsidRPr="008A4797" w:rsidRDefault="0003527A">
            <w:pPr>
              <w:spacing w:line="288" w:lineRule="auto"/>
              <w:rPr>
                <w:rFonts w:ascii="맑은 고딕" w:eastAsia="맑은 고딕" w:hAnsi="맑은 고딕"/>
                <w:lang w:eastAsia="ko-KR"/>
              </w:rPr>
            </w:pPr>
            <w:r w:rsidRPr="008A4797">
              <w:rPr>
                <w:rFonts w:ascii="맑은 고딕" w:eastAsia="맑은 고딕" w:hAnsi="맑은 고딕"/>
                <w:color w:val="222222"/>
                <w:sz w:val="15"/>
                <w:lang w:eastAsia="ko-KR"/>
              </w:rPr>
              <w:t>교육 참가신청서, 교육자료(일정 포함), 교육 이수증 또는 참가확인서, 교육업체 사업자등록증</w:t>
            </w:r>
          </w:p>
        </w:tc>
      </w:tr>
      <w:tr w:rsidR="001179D4" w:rsidRPr="008A4797" w14:paraId="67098824" w14:textId="77777777">
        <w:trPr>
          <w:cantSplit/>
          <w:jc w:val="center"/>
        </w:trPr>
        <w:tc>
          <w:tcPr>
            <w:tcW w:w="175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AFAFA"/>
          </w:tcPr>
          <w:p w14:paraId="529C7A1F" w14:textId="77777777" w:rsidR="001179D4" w:rsidRPr="008A4797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</w:rPr>
            </w:pPr>
            <w:r w:rsidRPr="008A4797">
              <w:rPr>
                <w:rFonts w:ascii="맑은 고딕" w:eastAsia="맑은 고딕" w:hAnsi="맑은 고딕"/>
                <w:b/>
                <w:color w:val="222222"/>
                <w:sz w:val="16"/>
              </w:rPr>
              <w:t>광고선전비</w:t>
            </w:r>
          </w:p>
        </w:tc>
        <w:tc>
          <w:tcPr>
            <w:tcW w:w="374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AFAFA"/>
          </w:tcPr>
          <w:p w14:paraId="5805E721" w14:textId="77777777" w:rsidR="001179D4" w:rsidRPr="008A4797" w:rsidRDefault="0003527A">
            <w:pPr>
              <w:spacing w:line="264" w:lineRule="auto"/>
              <w:rPr>
                <w:rFonts w:ascii="맑은 고딕" w:eastAsia="맑은 고딕" w:hAnsi="맑은 고딕"/>
                <w:lang w:eastAsia="ko-KR"/>
              </w:rPr>
            </w:pPr>
            <w:r w:rsidRPr="008A4797">
              <w:rPr>
                <w:rFonts w:ascii="맑은 고딕" w:eastAsia="맑은 고딕" w:hAnsi="맑은 고딕"/>
                <w:color w:val="222222"/>
                <w:sz w:val="15"/>
                <w:lang w:eastAsia="ko-KR"/>
              </w:rPr>
              <w:t>제품·기업 홍보를 위한 홈페이지, 홍보영상·홍보물, 포장디자인, 광고 게재 등 마케팅 비용</w:t>
            </w:r>
          </w:p>
        </w:tc>
        <w:tc>
          <w:tcPr>
            <w:tcW w:w="43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AFAFA"/>
          </w:tcPr>
          <w:p w14:paraId="7580BE18" w14:textId="77777777" w:rsidR="001179D4" w:rsidRPr="008A4797" w:rsidRDefault="0003527A">
            <w:pPr>
              <w:spacing w:line="288" w:lineRule="auto"/>
              <w:rPr>
                <w:rFonts w:ascii="맑은 고딕" w:eastAsia="맑은 고딕" w:hAnsi="맑은 고딕"/>
                <w:lang w:eastAsia="ko-KR"/>
              </w:rPr>
            </w:pPr>
            <w:r w:rsidRPr="008A4797">
              <w:rPr>
                <w:rFonts w:ascii="맑은 고딕" w:eastAsia="맑은 고딕" w:hAnsi="맑은 고딕"/>
                <w:color w:val="222222"/>
                <w:sz w:val="15"/>
                <w:lang w:eastAsia="ko-KR"/>
              </w:rPr>
              <w:t>계약서, 결과보고서 또는 결과물, 과업지시서, 검수확인서(증빙사진 포함), 홍보제작물 등</w:t>
            </w:r>
          </w:p>
        </w:tc>
      </w:tr>
    </w:tbl>
    <w:p w14:paraId="07E349BB" w14:textId="77777777" w:rsidR="00283929" w:rsidRDefault="00283929">
      <w:pPr>
        <w:rPr>
          <w:rFonts w:ascii="맑은 고딕" w:eastAsia="맑은 고딕" w:hAnsi="맑은 고딕"/>
          <w:lang w:eastAsia="ko-KR"/>
        </w:rPr>
      </w:pPr>
    </w:p>
    <w:p w14:paraId="7CCAB061" w14:textId="77777777" w:rsidR="00283929" w:rsidRPr="008A4797" w:rsidRDefault="00283929" w:rsidP="00283929">
      <w:pPr>
        <w:keepNext/>
        <w:spacing w:before="200" w:after="80" w:line="276" w:lineRule="auto"/>
        <w:rPr>
          <w:rFonts w:ascii="맑은 고딕" w:eastAsia="맑은 고딕" w:hAnsi="맑은 고딕"/>
        </w:rPr>
      </w:pPr>
      <w:r w:rsidRPr="008A4797">
        <w:rPr>
          <w:rFonts w:ascii="맑은 고딕" w:eastAsia="맑은 고딕" w:hAnsi="맑은 고딕"/>
          <w:b/>
          <w:color w:val="222222"/>
          <w:sz w:val="26"/>
        </w:rPr>
        <w:t>2. 회계·증빙관리</w:t>
      </w:r>
    </w:p>
    <w:tbl>
      <w:tblPr>
        <w:tblW w:w="9865" w:type="dxa"/>
        <w:jc w:val="center"/>
        <w:tblLayout w:type="fixed"/>
        <w:tblLook w:val="04A0" w:firstRow="1" w:lastRow="0" w:firstColumn="1" w:lastColumn="0" w:noHBand="0" w:noVBand="1"/>
      </w:tblPr>
      <w:tblGrid>
        <w:gridCol w:w="2438"/>
        <w:gridCol w:w="7427"/>
      </w:tblGrid>
      <w:tr w:rsidR="00283929" w:rsidRPr="008A4797" w14:paraId="55FCE465" w14:textId="77777777" w:rsidTr="001E54BD">
        <w:trPr>
          <w:cantSplit/>
          <w:jc w:val="center"/>
        </w:trPr>
        <w:tc>
          <w:tcPr>
            <w:tcW w:w="24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EDEDED"/>
            <w:tcMar>
              <w:top w:w="90" w:type="dxa"/>
              <w:left w:w="70" w:type="dxa"/>
              <w:bottom w:w="90" w:type="dxa"/>
              <w:right w:w="70" w:type="dxa"/>
            </w:tcMar>
            <w:vAlign w:val="center"/>
          </w:tcPr>
          <w:p w14:paraId="06DD685C" w14:textId="77777777" w:rsidR="00283929" w:rsidRPr="008A4797" w:rsidRDefault="00283929" w:rsidP="001E54BD">
            <w:pPr>
              <w:spacing w:line="264" w:lineRule="auto"/>
              <w:jc w:val="center"/>
              <w:rPr>
                <w:rFonts w:ascii="맑은 고딕" w:eastAsia="맑은 고딕" w:hAnsi="맑은 고딕"/>
              </w:rPr>
            </w:pPr>
            <w:r w:rsidRPr="008A4797">
              <w:rPr>
                <w:rFonts w:ascii="맑은 고딕" w:eastAsia="맑은 고딕" w:hAnsi="맑은 고딕"/>
                <w:b/>
                <w:color w:val="222222"/>
                <w:sz w:val="17"/>
              </w:rPr>
              <w:t>구분</w:t>
            </w:r>
          </w:p>
        </w:tc>
        <w:tc>
          <w:tcPr>
            <w:tcW w:w="74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EDEDED"/>
            <w:tcMar>
              <w:top w:w="90" w:type="dxa"/>
              <w:left w:w="70" w:type="dxa"/>
              <w:bottom w:w="90" w:type="dxa"/>
              <w:right w:w="70" w:type="dxa"/>
            </w:tcMar>
            <w:vAlign w:val="center"/>
          </w:tcPr>
          <w:p w14:paraId="76F95348" w14:textId="77777777" w:rsidR="00283929" w:rsidRPr="008A4797" w:rsidRDefault="00283929" w:rsidP="001E54BD">
            <w:pPr>
              <w:spacing w:line="264" w:lineRule="auto"/>
              <w:jc w:val="center"/>
              <w:rPr>
                <w:rFonts w:ascii="맑은 고딕" w:eastAsia="맑은 고딕" w:hAnsi="맑은 고딕"/>
              </w:rPr>
            </w:pPr>
            <w:r w:rsidRPr="008A4797">
              <w:rPr>
                <w:rFonts w:ascii="맑은 고딕" w:eastAsia="맑은 고딕" w:hAnsi="맑은 고딕"/>
                <w:b/>
                <w:color w:val="222222"/>
                <w:sz w:val="17"/>
              </w:rPr>
              <w:t>주요 기준</w:t>
            </w:r>
          </w:p>
        </w:tc>
      </w:tr>
      <w:tr w:rsidR="00283929" w:rsidRPr="008A4797" w14:paraId="017C731B" w14:textId="77777777" w:rsidTr="001E54BD">
        <w:trPr>
          <w:cantSplit/>
          <w:jc w:val="center"/>
        </w:trPr>
        <w:tc>
          <w:tcPr>
            <w:tcW w:w="24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1F1F1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61D2DE9D" w14:textId="77777777" w:rsidR="00283929" w:rsidRPr="008A4797" w:rsidRDefault="00283929" w:rsidP="001E54BD">
            <w:pPr>
              <w:spacing w:line="264" w:lineRule="auto"/>
              <w:jc w:val="center"/>
              <w:rPr>
                <w:rFonts w:ascii="맑은 고딕" w:eastAsia="맑은 고딕" w:hAnsi="맑은 고딕"/>
                <w:lang w:eastAsia="ko-KR"/>
              </w:rPr>
            </w:pPr>
            <w:r w:rsidRPr="008A4797">
              <w:rPr>
                <w:rFonts w:ascii="맑은 고딕" w:eastAsia="맑은 고딕" w:hAnsi="맑은 고딕"/>
                <w:b/>
                <w:color w:val="222222"/>
                <w:sz w:val="16"/>
                <w:lang w:eastAsia="ko-KR"/>
              </w:rPr>
              <w:t>회계 증빙자료 문서편철</w:t>
            </w:r>
          </w:p>
        </w:tc>
        <w:tc>
          <w:tcPr>
            <w:tcW w:w="74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71B32AC3" w14:textId="77777777" w:rsidR="00283929" w:rsidRPr="008A4797" w:rsidRDefault="00283929" w:rsidP="001E54BD">
            <w:pPr>
              <w:spacing w:line="264" w:lineRule="auto"/>
              <w:rPr>
                <w:rFonts w:ascii="맑은 고딕" w:eastAsia="맑은 고딕" w:hAnsi="맑은 고딕"/>
                <w:lang w:eastAsia="ko-KR"/>
              </w:rPr>
            </w:pPr>
            <w:r w:rsidRPr="008A4797">
              <w:rPr>
                <w:rFonts w:ascii="맑은 고딕" w:eastAsia="맑은 고딕" w:hAnsi="맑은 고딕"/>
                <w:color w:val="222222"/>
                <w:sz w:val="16"/>
                <w:lang w:eastAsia="ko-KR"/>
              </w:rPr>
              <w:t>사업 관련 회계 증빙자료는 다른 사업과 구분하여 별도 문서로 편철합니다.</w:t>
            </w:r>
          </w:p>
        </w:tc>
      </w:tr>
      <w:tr w:rsidR="00283929" w:rsidRPr="008A4797" w14:paraId="1C7A7AB7" w14:textId="77777777" w:rsidTr="001E54BD">
        <w:trPr>
          <w:cantSplit/>
          <w:jc w:val="center"/>
        </w:trPr>
        <w:tc>
          <w:tcPr>
            <w:tcW w:w="24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1F1F1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1E587474" w14:textId="77777777" w:rsidR="00283929" w:rsidRPr="008A4797" w:rsidRDefault="00283929" w:rsidP="001E54BD">
            <w:pPr>
              <w:spacing w:line="264" w:lineRule="auto"/>
              <w:jc w:val="center"/>
              <w:rPr>
                <w:rFonts w:ascii="맑은 고딕" w:eastAsia="맑은 고딕" w:hAnsi="맑은 고딕"/>
              </w:rPr>
            </w:pPr>
            <w:r w:rsidRPr="008A4797">
              <w:rPr>
                <w:rFonts w:ascii="맑은 고딕" w:eastAsia="맑은 고딕" w:hAnsi="맑은 고딕"/>
                <w:b/>
                <w:color w:val="222222"/>
                <w:sz w:val="16"/>
              </w:rPr>
              <w:t>사업비 전용 계좌</w:t>
            </w:r>
          </w:p>
        </w:tc>
        <w:tc>
          <w:tcPr>
            <w:tcW w:w="74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42784EF9" w14:textId="77777777" w:rsidR="00283929" w:rsidRPr="008A4797" w:rsidRDefault="00283929" w:rsidP="001E54BD">
            <w:pPr>
              <w:spacing w:line="264" w:lineRule="auto"/>
              <w:rPr>
                <w:rFonts w:ascii="맑은 고딕" w:eastAsia="맑은 고딕" w:hAnsi="맑은 고딕"/>
                <w:lang w:eastAsia="ko-KR"/>
              </w:rPr>
            </w:pPr>
            <w:r w:rsidRPr="008A4797">
              <w:rPr>
                <w:rFonts w:ascii="맑은 고딕" w:eastAsia="맑은 고딕" w:hAnsi="맑은 고딕"/>
                <w:color w:val="222222"/>
                <w:sz w:val="16"/>
                <w:lang w:eastAsia="ko-KR"/>
              </w:rPr>
              <w:t>사업비는 별도의 전용 계좌로 관리합니다. 개인사업자는 대표자 명의, 법인사업자는 법인 명의 계좌를 사용합니다.</w:t>
            </w:r>
          </w:p>
        </w:tc>
      </w:tr>
      <w:tr w:rsidR="00283929" w:rsidRPr="008A4797" w14:paraId="68DEFAEC" w14:textId="77777777" w:rsidTr="001E54BD">
        <w:trPr>
          <w:cantSplit/>
          <w:jc w:val="center"/>
        </w:trPr>
        <w:tc>
          <w:tcPr>
            <w:tcW w:w="24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1F1F1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21C28EF5" w14:textId="77777777" w:rsidR="00283929" w:rsidRPr="008A4797" w:rsidRDefault="00283929" w:rsidP="001E54BD">
            <w:pPr>
              <w:spacing w:line="264" w:lineRule="auto"/>
              <w:jc w:val="center"/>
              <w:rPr>
                <w:rFonts w:ascii="맑은 고딕" w:eastAsia="맑은 고딕" w:hAnsi="맑은 고딕"/>
              </w:rPr>
            </w:pPr>
            <w:r w:rsidRPr="008A4797">
              <w:rPr>
                <w:rFonts w:ascii="맑은 고딕" w:eastAsia="맑은 고딕" w:hAnsi="맑은 고딕"/>
                <w:b/>
                <w:color w:val="222222"/>
                <w:sz w:val="16"/>
              </w:rPr>
              <w:t>공급가액 기준</w:t>
            </w:r>
          </w:p>
        </w:tc>
        <w:tc>
          <w:tcPr>
            <w:tcW w:w="74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3FF303A1" w14:textId="77777777" w:rsidR="00283929" w:rsidRPr="008A4797" w:rsidRDefault="00283929" w:rsidP="001E54BD">
            <w:pPr>
              <w:spacing w:line="264" w:lineRule="auto"/>
              <w:rPr>
                <w:rFonts w:ascii="맑은 고딕" w:eastAsia="맑은 고딕" w:hAnsi="맑은 고딕"/>
                <w:lang w:eastAsia="ko-KR"/>
              </w:rPr>
            </w:pPr>
            <w:r w:rsidRPr="008A4797">
              <w:rPr>
                <w:rFonts w:ascii="맑은 고딕" w:eastAsia="맑은 고딕" w:hAnsi="맑은 고딕"/>
                <w:color w:val="222222"/>
                <w:sz w:val="16"/>
                <w:lang w:eastAsia="ko-KR"/>
              </w:rPr>
              <w:t>사업비는 공급가액 기준으로 편성하며 부가가치세·관세 등 사후 환급금과 은행 이체 수수료는 사업비로 집행할 수 없습니다.</w:t>
            </w:r>
          </w:p>
        </w:tc>
      </w:tr>
      <w:tr w:rsidR="00283929" w:rsidRPr="008A4797" w14:paraId="062C859E" w14:textId="77777777" w:rsidTr="001E54BD">
        <w:trPr>
          <w:cantSplit/>
          <w:jc w:val="center"/>
        </w:trPr>
        <w:tc>
          <w:tcPr>
            <w:tcW w:w="24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1F1F1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4D4D1BDB" w14:textId="77777777" w:rsidR="00283929" w:rsidRPr="008A4797" w:rsidRDefault="00283929" w:rsidP="001E54BD">
            <w:pPr>
              <w:spacing w:line="264" w:lineRule="auto"/>
              <w:jc w:val="center"/>
              <w:rPr>
                <w:rFonts w:ascii="맑은 고딕" w:eastAsia="맑은 고딕" w:hAnsi="맑은 고딕"/>
                <w:lang w:eastAsia="ko-KR"/>
              </w:rPr>
            </w:pPr>
            <w:r w:rsidRPr="008A4797">
              <w:rPr>
                <w:rFonts w:ascii="맑은 고딕" w:eastAsia="맑은 고딕" w:hAnsi="맑은 고딕"/>
                <w:b/>
                <w:color w:val="222222"/>
                <w:sz w:val="16"/>
                <w:lang w:eastAsia="ko-KR"/>
              </w:rPr>
              <w:t>세금계산서·카드 집행</w:t>
            </w:r>
          </w:p>
        </w:tc>
        <w:tc>
          <w:tcPr>
            <w:tcW w:w="74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22327E85" w14:textId="77777777" w:rsidR="00283929" w:rsidRPr="008A4797" w:rsidRDefault="00283929" w:rsidP="001E54BD">
            <w:pPr>
              <w:spacing w:line="264" w:lineRule="auto"/>
              <w:rPr>
                <w:rFonts w:ascii="맑은 고딕" w:eastAsia="맑은 고딕" w:hAnsi="맑은 고딕"/>
                <w:lang w:eastAsia="ko-KR"/>
              </w:rPr>
            </w:pPr>
            <w:r w:rsidRPr="008A4797">
              <w:rPr>
                <w:rFonts w:ascii="맑은 고딕" w:eastAsia="맑은 고딕" w:hAnsi="맑은 고딕"/>
                <w:color w:val="222222"/>
                <w:sz w:val="16"/>
                <w:lang w:eastAsia="ko-KR"/>
              </w:rPr>
              <w:t>세금계산서 및 카드 집행을 원칙으로 하며, 인건비·전문가 활용비·임차료 등 불가피한 항목은 관련 기준에 따릅니다.</w:t>
            </w:r>
          </w:p>
        </w:tc>
      </w:tr>
      <w:tr w:rsidR="00283929" w:rsidRPr="008A4797" w14:paraId="57178B57" w14:textId="77777777" w:rsidTr="001E54BD">
        <w:trPr>
          <w:cantSplit/>
          <w:jc w:val="center"/>
        </w:trPr>
        <w:tc>
          <w:tcPr>
            <w:tcW w:w="24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1F1F1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750EB4F1" w14:textId="77777777" w:rsidR="00283929" w:rsidRPr="008A4797" w:rsidRDefault="00283929" w:rsidP="001E54BD">
            <w:pPr>
              <w:spacing w:line="264" w:lineRule="auto"/>
              <w:jc w:val="center"/>
              <w:rPr>
                <w:rFonts w:ascii="맑은 고딕" w:eastAsia="맑은 고딕" w:hAnsi="맑은 고딕"/>
              </w:rPr>
            </w:pPr>
            <w:r w:rsidRPr="008A4797">
              <w:rPr>
                <w:rFonts w:ascii="맑은 고딕" w:eastAsia="맑은 고딕" w:hAnsi="맑은 고딕"/>
                <w:b/>
                <w:color w:val="222222"/>
                <w:sz w:val="16"/>
              </w:rPr>
              <w:t>해외 집행</w:t>
            </w:r>
          </w:p>
        </w:tc>
        <w:tc>
          <w:tcPr>
            <w:tcW w:w="74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50408ABE" w14:textId="77777777" w:rsidR="00283929" w:rsidRPr="008A4797" w:rsidRDefault="00283929" w:rsidP="001E54BD">
            <w:pPr>
              <w:spacing w:line="264" w:lineRule="auto"/>
              <w:rPr>
                <w:rFonts w:ascii="맑은 고딕" w:eastAsia="맑은 고딕" w:hAnsi="맑은 고딕"/>
                <w:lang w:eastAsia="ko-KR"/>
              </w:rPr>
            </w:pPr>
            <w:r w:rsidRPr="008A4797">
              <w:rPr>
                <w:rFonts w:ascii="맑은 고딕" w:eastAsia="맑은 고딕" w:hAnsi="맑은 고딕"/>
                <w:color w:val="222222"/>
                <w:sz w:val="16"/>
                <w:lang w:eastAsia="ko-KR"/>
              </w:rPr>
              <w:t>해외거래는 계좌이체 또는 개인·법인카드 사용 후 해외거래내역서 기준 원화 환산금액으로 정산하며, 환율은 사업비 집행일 기준을 적용합니다.</w:t>
            </w:r>
          </w:p>
        </w:tc>
      </w:tr>
      <w:tr w:rsidR="00283929" w:rsidRPr="008A4797" w14:paraId="688428BF" w14:textId="77777777" w:rsidTr="001E54BD">
        <w:trPr>
          <w:cantSplit/>
          <w:jc w:val="center"/>
        </w:trPr>
        <w:tc>
          <w:tcPr>
            <w:tcW w:w="24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1F1F1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3D496D29" w14:textId="77777777" w:rsidR="00283929" w:rsidRPr="008A4797" w:rsidRDefault="00283929" w:rsidP="001E54BD">
            <w:pPr>
              <w:spacing w:line="264" w:lineRule="auto"/>
              <w:jc w:val="center"/>
              <w:rPr>
                <w:rFonts w:ascii="맑은 고딕" w:eastAsia="맑은 고딕" w:hAnsi="맑은 고딕"/>
              </w:rPr>
            </w:pPr>
            <w:r w:rsidRPr="008A4797">
              <w:rPr>
                <w:rFonts w:ascii="맑은 고딕" w:eastAsia="맑은 고딕" w:hAnsi="맑은 고딕"/>
                <w:b/>
                <w:color w:val="222222"/>
                <w:sz w:val="16"/>
              </w:rPr>
              <w:t>증빙서류 비치·제출</w:t>
            </w:r>
          </w:p>
        </w:tc>
        <w:tc>
          <w:tcPr>
            <w:tcW w:w="74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44ED8E98" w14:textId="77777777" w:rsidR="00283929" w:rsidRPr="008A4797" w:rsidRDefault="00283929" w:rsidP="001E54BD">
            <w:pPr>
              <w:spacing w:line="264" w:lineRule="auto"/>
              <w:rPr>
                <w:rFonts w:ascii="맑은 고딕" w:eastAsia="맑은 고딕" w:hAnsi="맑은 고딕"/>
                <w:lang w:eastAsia="ko-KR"/>
              </w:rPr>
            </w:pPr>
            <w:r w:rsidRPr="008A4797">
              <w:rPr>
                <w:rFonts w:ascii="맑은 고딕" w:eastAsia="맑은 고딕" w:hAnsi="맑은 고딕"/>
                <w:color w:val="222222"/>
                <w:sz w:val="16"/>
                <w:lang w:eastAsia="ko-KR"/>
              </w:rPr>
              <w:t>지급결의서, 영수증 등 사업비 사용 증빙을 상시 비치하고 운영기관이 요청하는 추가 자료를 제출해야 합니다.</w:t>
            </w:r>
          </w:p>
        </w:tc>
      </w:tr>
      <w:tr w:rsidR="00283929" w:rsidRPr="008A4797" w14:paraId="4B33302A" w14:textId="77777777" w:rsidTr="001E54BD">
        <w:trPr>
          <w:cantSplit/>
          <w:jc w:val="center"/>
        </w:trPr>
        <w:tc>
          <w:tcPr>
            <w:tcW w:w="24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1F1F1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311C04D3" w14:textId="77777777" w:rsidR="00283929" w:rsidRPr="008A4797" w:rsidRDefault="00283929" w:rsidP="001E54BD">
            <w:pPr>
              <w:spacing w:line="264" w:lineRule="auto"/>
              <w:jc w:val="center"/>
              <w:rPr>
                <w:rFonts w:ascii="맑은 고딕" w:eastAsia="맑은 고딕" w:hAnsi="맑은 고딕"/>
              </w:rPr>
            </w:pPr>
            <w:r w:rsidRPr="008A4797">
              <w:rPr>
                <w:rFonts w:ascii="맑은 고딕" w:eastAsia="맑은 고딕" w:hAnsi="맑은 고딕"/>
                <w:b/>
                <w:color w:val="222222"/>
                <w:sz w:val="16"/>
              </w:rPr>
              <w:t>서류 보관</w:t>
            </w:r>
          </w:p>
        </w:tc>
        <w:tc>
          <w:tcPr>
            <w:tcW w:w="74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1AF1D989" w14:textId="77777777" w:rsidR="00283929" w:rsidRPr="008A4797" w:rsidRDefault="00283929" w:rsidP="001E54BD">
            <w:pPr>
              <w:spacing w:line="264" w:lineRule="auto"/>
              <w:rPr>
                <w:rFonts w:ascii="맑은 고딕" w:eastAsia="맑은 고딕" w:hAnsi="맑은 고딕"/>
                <w:lang w:eastAsia="ko-KR"/>
              </w:rPr>
            </w:pPr>
            <w:r w:rsidRPr="008A4797">
              <w:rPr>
                <w:rFonts w:ascii="맑은 고딕" w:eastAsia="맑은 고딕" w:hAnsi="맑은 고딕"/>
                <w:color w:val="222222"/>
                <w:sz w:val="16"/>
                <w:lang w:eastAsia="ko-KR"/>
              </w:rPr>
              <w:t>증빙서류 및 장부는 사업기간 종료일부터 5년간 보관하며, 요청 시 제출해야 합니다.</w:t>
            </w:r>
          </w:p>
        </w:tc>
      </w:tr>
    </w:tbl>
    <w:p w14:paraId="63723C46" w14:textId="77777777" w:rsidR="00283929" w:rsidRDefault="00283929" w:rsidP="00283929">
      <w:pPr>
        <w:keepNext/>
        <w:spacing w:before="200" w:after="80" w:line="276" w:lineRule="auto"/>
        <w:rPr>
          <w:rFonts w:ascii="맑은 고딕" w:eastAsia="맑은 고딕" w:hAnsi="맑은 고딕"/>
          <w:b/>
          <w:color w:val="222222"/>
          <w:sz w:val="26"/>
          <w:lang w:eastAsia="ko-KR"/>
        </w:rPr>
      </w:pPr>
    </w:p>
    <w:p w14:paraId="05CB9B78" w14:textId="01A2F3DE" w:rsidR="00283929" w:rsidRPr="008A4797" w:rsidRDefault="00283929" w:rsidP="00283929">
      <w:pPr>
        <w:keepNext/>
        <w:spacing w:before="200" w:after="80" w:line="276" w:lineRule="auto"/>
        <w:rPr>
          <w:rFonts w:ascii="맑은 고딕" w:eastAsia="맑은 고딕" w:hAnsi="맑은 고딕"/>
        </w:rPr>
      </w:pPr>
      <w:r w:rsidRPr="008A4797">
        <w:rPr>
          <w:rFonts w:ascii="맑은 고딕" w:eastAsia="맑은 고딕" w:hAnsi="맑은 고딕"/>
          <w:b/>
          <w:color w:val="222222"/>
          <w:sz w:val="26"/>
        </w:rPr>
        <w:t>3. 집행 기간 및 사업변경</w:t>
      </w:r>
    </w:p>
    <w:tbl>
      <w:tblPr>
        <w:tblW w:w="9865" w:type="dxa"/>
        <w:jc w:val="center"/>
        <w:tblLayout w:type="fixed"/>
        <w:tblLook w:val="04A0" w:firstRow="1" w:lastRow="0" w:firstColumn="1" w:lastColumn="0" w:noHBand="0" w:noVBand="1"/>
      </w:tblPr>
      <w:tblGrid>
        <w:gridCol w:w="2438"/>
        <w:gridCol w:w="7427"/>
      </w:tblGrid>
      <w:tr w:rsidR="00283929" w:rsidRPr="008A4797" w14:paraId="27944E7A" w14:textId="77777777" w:rsidTr="001E54BD">
        <w:trPr>
          <w:cantSplit/>
          <w:jc w:val="center"/>
        </w:trPr>
        <w:tc>
          <w:tcPr>
            <w:tcW w:w="24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EDEDED"/>
            <w:tcMar>
              <w:top w:w="90" w:type="dxa"/>
              <w:left w:w="70" w:type="dxa"/>
              <w:bottom w:w="90" w:type="dxa"/>
              <w:right w:w="70" w:type="dxa"/>
            </w:tcMar>
            <w:vAlign w:val="center"/>
          </w:tcPr>
          <w:p w14:paraId="6F1806C2" w14:textId="77777777" w:rsidR="00283929" w:rsidRPr="008A4797" w:rsidRDefault="00283929" w:rsidP="001E54BD">
            <w:pPr>
              <w:spacing w:line="264" w:lineRule="auto"/>
              <w:jc w:val="center"/>
              <w:rPr>
                <w:rFonts w:ascii="맑은 고딕" w:eastAsia="맑은 고딕" w:hAnsi="맑은 고딕"/>
              </w:rPr>
            </w:pPr>
            <w:r w:rsidRPr="008A4797">
              <w:rPr>
                <w:rFonts w:ascii="맑은 고딕" w:eastAsia="맑은 고딕" w:hAnsi="맑은 고딕"/>
                <w:b/>
                <w:color w:val="222222"/>
                <w:sz w:val="17"/>
              </w:rPr>
              <w:t>구분</w:t>
            </w:r>
          </w:p>
        </w:tc>
        <w:tc>
          <w:tcPr>
            <w:tcW w:w="74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EDEDED"/>
            <w:tcMar>
              <w:top w:w="90" w:type="dxa"/>
              <w:left w:w="70" w:type="dxa"/>
              <w:bottom w:w="90" w:type="dxa"/>
              <w:right w:w="70" w:type="dxa"/>
            </w:tcMar>
            <w:vAlign w:val="center"/>
          </w:tcPr>
          <w:p w14:paraId="07C83B36" w14:textId="77777777" w:rsidR="00283929" w:rsidRPr="008A4797" w:rsidRDefault="00283929" w:rsidP="001E54BD">
            <w:pPr>
              <w:spacing w:line="264" w:lineRule="auto"/>
              <w:jc w:val="center"/>
              <w:rPr>
                <w:rFonts w:ascii="맑은 고딕" w:eastAsia="맑은 고딕" w:hAnsi="맑은 고딕"/>
              </w:rPr>
            </w:pPr>
            <w:r w:rsidRPr="008A4797">
              <w:rPr>
                <w:rFonts w:ascii="맑은 고딕" w:eastAsia="맑은 고딕" w:hAnsi="맑은 고딕"/>
                <w:b/>
                <w:color w:val="222222"/>
                <w:sz w:val="17"/>
              </w:rPr>
              <w:t>주요 기준</w:t>
            </w:r>
          </w:p>
        </w:tc>
      </w:tr>
      <w:tr w:rsidR="00283929" w:rsidRPr="008A4797" w14:paraId="6C52554B" w14:textId="77777777" w:rsidTr="001E54BD">
        <w:trPr>
          <w:jc w:val="center"/>
        </w:trPr>
        <w:tc>
          <w:tcPr>
            <w:tcW w:w="24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1F1F1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7F935936" w14:textId="77777777" w:rsidR="00283929" w:rsidRPr="008A4797" w:rsidRDefault="00283929" w:rsidP="001E54BD">
            <w:pPr>
              <w:spacing w:line="264" w:lineRule="auto"/>
              <w:jc w:val="center"/>
              <w:rPr>
                <w:rFonts w:ascii="맑은 고딕" w:eastAsia="맑은 고딕" w:hAnsi="맑은 고딕"/>
              </w:rPr>
            </w:pPr>
            <w:r w:rsidRPr="008A4797">
              <w:rPr>
                <w:rFonts w:ascii="맑은 고딕" w:eastAsia="맑은 고딕" w:hAnsi="맑은 고딕"/>
                <w:b/>
                <w:color w:val="222222"/>
                <w:sz w:val="16"/>
              </w:rPr>
              <w:t>집행 기간</w:t>
            </w:r>
          </w:p>
        </w:tc>
        <w:tc>
          <w:tcPr>
            <w:tcW w:w="74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52D263FA" w14:textId="77777777" w:rsidR="00283929" w:rsidRPr="008A4797" w:rsidRDefault="00283929" w:rsidP="001E54BD">
            <w:pPr>
              <w:spacing w:line="264" w:lineRule="auto"/>
              <w:rPr>
                <w:rFonts w:ascii="맑은 고딕" w:eastAsia="맑은 고딕" w:hAnsi="맑은 고딕"/>
                <w:lang w:eastAsia="ko-KR"/>
              </w:rPr>
            </w:pPr>
            <w:r w:rsidRPr="008A4797">
              <w:rPr>
                <w:rFonts w:ascii="맑은 고딕" w:eastAsia="맑은 고딕" w:hAnsi="맑은 고딕"/>
                <w:color w:val="222222"/>
                <w:sz w:val="16"/>
                <w:lang w:eastAsia="ko-KR"/>
              </w:rPr>
              <w:t>사업비는 사업기간 내 집행을 원칙으로 합니다. 사업기간 내 원인행위가 발생한 경우 사업 종료 후 15일 이내 집행할 수 있습니다.</w:t>
            </w:r>
          </w:p>
        </w:tc>
      </w:tr>
      <w:tr w:rsidR="00283929" w:rsidRPr="008A4797" w14:paraId="1050AECF" w14:textId="77777777" w:rsidTr="001E54BD">
        <w:trPr>
          <w:jc w:val="center"/>
        </w:trPr>
        <w:tc>
          <w:tcPr>
            <w:tcW w:w="24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1F1F1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14:paraId="2D9F1888" w14:textId="77777777" w:rsidR="00283929" w:rsidRPr="008A4797" w:rsidRDefault="00283929" w:rsidP="001E54BD">
            <w:pPr>
              <w:spacing w:line="264" w:lineRule="auto"/>
              <w:jc w:val="center"/>
              <w:rPr>
                <w:rFonts w:ascii="맑은 고딕" w:eastAsia="맑은 고딕" w:hAnsi="맑은 고딕"/>
              </w:rPr>
            </w:pPr>
            <w:r w:rsidRPr="008A4797">
              <w:rPr>
                <w:rFonts w:ascii="맑은 고딕" w:eastAsia="맑은 고딕" w:hAnsi="맑은 고딕"/>
                <w:b/>
                <w:color w:val="222222"/>
                <w:sz w:val="16"/>
              </w:rPr>
              <w:t>사업변경 신청</w:t>
            </w:r>
          </w:p>
        </w:tc>
        <w:tc>
          <w:tcPr>
            <w:tcW w:w="74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4B7CDDAA" w14:textId="77777777" w:rsidR="00283929" w:rsidRPr="008A4797" w:rsidRDefault="00283929" w:rsidP="001E54BD">
            <w:pPr>
              <w:spacing w:line="264" w:lineRule="auto"/>
              <w:rPr>
                <w:rFonts w:ascii="맑은 고딕" w:eastAsia="맑은 고딕" w:hAnsi="맑은 고딕"/>
                <w:lang w:eastAsia="ko-KR"/>
              </w:rPr>
            </w:pPr>
            <w:r w:rsidRPr="008A4797">
              <w:rPr>
                <w:rFonts w:ascii="맑은 고딕" w:eastAsia="맑은 고딕" w:hAnsi="맑은 고딕"/>
                <w:color w:val="222222"/>
                <w:sz w:val="16"/>
                <w:lang w:eastAsia="ko-KR"/>
              </w:rPr>
              <w:t>사업기간 또는 사업비 집행계획(비목 변경 포함)을 변경하려는 경우 운영기관에 사업계획 변경을 요청하고 사전 승인을 받아야 합니다. 변경 신청은 사업기간 종료일 30일 전까지 가능하며, 제출서류와 세부 절차는 협약서 및 최종 가이드라인을 따릅니다.</w:t>
            </w:r>
          </w:p>
        </w:tc>
      </w:tr>
    </w:tbl>
    <w:p w14:paraId="73B8BCCB" w14:textId="531280C8" w:rsidR="001179D4" w:rsidRPr="008A4797" w:rsidRDefault="0003527A">
      <w:pPr>
        <w:rPr>
          <w:rFonts w:ascii="맑은 고딕" w:eastAsia="맑은 고딕" w:hAnsi="맑은 고딕"/>
          <w:lang w:eastAsia="ko-KR"/>
        </w:rPr>
      </w:pPr>
      <w:r w:rsidRPr="008A4797">
        <w:rPr>
          <w:rFonts w:ascii="맑은 고딕" w:eastAsia="맑은 고딕" w:hAnsi="맑은 고딕"/>
          <w:lang w:eastAsia="ko-KR"/>
        </w:rPr>
        <w:br w:type="page"/>
      </w:r>
    </w:p>
    <w:tbl>
      <w:tblPr>
        <w:tblW w:w="9864" w:type="dxa"/>
        <w:tblLayout w:type="fixed"/>
        <w:tblLook w:val="04A0" w:firstRow="1" w:lastRow="0" w:firstColumn="1" w:lastColumn="0" w:noHBand="0" w:noVBand="1"/>
      </w:tblPr>
      <w:tblGrid>
        <w:gridCol w:w="1020"/>
        <w:gridCol w:w="8844"/>
      </w:tblGrid>
      <w:tr w:rsidR="001179D4" w:rsidRPr="008A4797" w14:paraId="35F25124" w14:textId="77777777">
        <w:trPr>
          <w:trHeight w:hRule="exact" w:val="680"/>
        </w:trPr>
        <w:tc>
          <w:tcPr>
            <w:tcW w:w="1020" w:type="dxa"/>
            <w:tcBorders>
              <w:top w:val="nil"/>
              <w:left w:val="nil"/>
              <w:bottom w:val="single" w:sz="10" w:space="0" w:color="222222"/>
              <w:right w:val="nil"/>
            </w:tcBorders>
            <w:shd w:val="clear" w:color="auto" w:fill="E31B23"/>
            <w:vAlign w:val="center"/>
          </w:tcPr>
          <w:p w14:paraId="112FB148" w14:textId="77777777" w:rsidR="001179D4" w:rsidRPr="008A4797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</w:rPr>
            </w:pPr>
            <w:r w:rsidRPr="008A4797">
              <w:rPr>
                <w:rFonts w:ascii="맑은 고딕" w:eastAsia="맑은 고딕" w:hAnsi="맑은 고딕"/>
                <w:b/>
                <w:color w:val="FFFFFF"/>
                <w:sz w:val="28"/>
              </w:rPr>
              <w:lastRenderedPageBreak/>
              <w:t>별첨</w:t>
            </w:r>
          </w:p>
        </w:tc>
        <w:tc>
          <w:tcPr>
            <w:tcW w:w="8844" w:type="dxa"/>
            <w:tcBorders>
              <w:top w:val="nil"/>
              <w:left w:val="nil"/>
              <w:bottom w:val="single" w:sz="10" w:space="0" w:color="222222"/>
              <w:right w:val="nil"/>
            </w:tcBorders>
            <w:vAlign w:val="center"/>
          </w:tcPr>
          <w:p w14:paraId="6DB0E29B" w14:textId="59783E35" w:rsidR="001179D4" w:rsidRPr="008A4797" w:rsidRDefault="0003527A">
            <w:pPr>
              <w:spacing w:line="264" w:lineRule="auto"/>
              <w:rPr>
                <w:rFonts w:ascii="맑은 고딕" w:eastAsia="맑은 고딕" w:hAnsi="맑은 고딕"/>
                <w:lang w:eastAsia="ko-KR"/>
              </w:rPr>
            </w:pPr>
            <w:r w:rsidRPr="008A4797">
              <w:rPr>
                <w:rFonts w:ascii="맑은 고딕" w:eastAsia="맑은 고딕" w:hAnsi="맑은 고딕"/>
                <w:b/>
                <w:color w:val="222222"/>
                <w:sz w:val="34"/>
                <w:lang w:eastAsia="ko-KR"/>
              </w:rPr>
              <w:t>사업비 집행 가이드라인</w:t>
            </w:r>
          </w:p>
        </w:tc>
      </w:tr>
    </w:tbl>
    <w:p w14:paraId="59DDDAFF" w14:textId="77777777" w:rsidR="001179D4" w:rsidRPr="008A4797" w:rsidRDefault="0003527A">
      <w:pPr>
        <w:keepNext/>
        <w:spacing w:before="200" w:after="80" w:line="276" w:lineRule="auto"/>
        <w:rPr>
          <w:rFonts w:ascii="맑은 고딕" w:eastAsia="맑은 고딕" w:hAnsi="맑은 고딕"/>
        </w:rPr>
      </w:pPr>
      <w:r w:rsidRPr="008A4797">
        <w:rPr>
          <w:rFonts w:ascii="맑은 고딕" w:eastAsia="맑은 고딕" w:hAnsi="맑은 고딕"/>
          <w:b/>
          <w:color w:val="E31B23"/>
          <w:sz w:val="26"/>
        </w:rPr>
        <w:t>4. 집행 불가사항</w:t>
      </w:r>
    </w:p>
    <w:tbl>
      <w:tblPr>
        <w:tblW w:w="9865" w:type="dxa"/>
        <w:jc w:val="center"/>
        <w:tblLayout w:type="fixed"/>
        <w:tblLook w:val="04A0" w:firstRow="1" w:lastRow="0" w:firstColumn="1" w:lastColumn="0" w:noHBand="0" w:noVBand="1"/>
      </w:tblPr>
      <w:tblGrid>
        <w:gridCol w:w="2438"/>
        <w:gridCol w:w="7427"/>
      </w:tblGrid>
      <w:tr w:rsidR="001179D4" w:rsidRPr="008A4797" w14:paraId="54C7D1D5" w14:textId="77777777">
        <w:trPr>
          <w:cantSplit/>
          <w:jc w:val="center"/>
        </w:trPr>
        <w:tc>
          <w:tcPr>
            <w:tcW w:w="24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E31B23"/>
            <w:tcMar>
              <w:top w:w="90" w:type="dxa"/>
              <w:left w:w="70" w:type="dxa"/>
              <w:bottom w:w="90" w:type="dxa"/>
              <w:right w:w="70" w:type="dxa"/>
            </w:tcMar>
            <w:vAlign w:val="center"/>
          </w:tcPr>
          <w:p w14:paraId="2F27404E" w14:textId="77777777" w:rsidR="001179D4" w:rsidRPr="008A4797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</w:rPr>
            </w:pPr>
            <w:r w:rsidRPr="008A4797">
              <w:rPr>
                <w:rFonts w:ascii="맑은 고딕" w:eastAsia="맑은 고딕" w:hAnsi="맑은 고딕"/>
                <w:b/>
                <w:color w:val="FFFFFF"/>
                <w:sz w:val="17"/>
              </w:rPr>
              <w:t>구분</w:t>
            </w:r>
          </w:p>
        </w:tc>
        <w:tc>
          <w:tcPr>
            <w:tcW w:w="74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E31B23"/>
            <w:tcMar>
              <w:top w:w="90" w:type="dxa"/>
              <w:left w:w="70" w:type="dxa"/>
              <w:bottom w:w="90" w:type="dxa"/>
              <w:right w:w="70" w:type="dxa"/>
            </w:tcMar>
            <w:vAlign w:val="center"/>
          </w:tcPr>
          <w:p w14:paraId="0FDAB7BF" w14:textId="77777777" w:rsidR="001179D4" w:rsidRPr="008A4797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</w:rPr>
            </w:pPr>
            <w:r w:rsidRPr="008A4797">
              <w:rPr>
                <w:rFonts w:ascii="맑은 고딕" w:eastAsia="맑은 고딕" w:hAnsi="맑은 고딕"/>
                <w:b/>
                <w:color w:val="FFFFFF"/>
                <w:sz w:val="17"/>
              </w:rPr>
              <w:t>집행 불가 내용</w:t>
            </w:r>
          </w:p>
        </w:tc>
      </w:tr>
      <w:tr w:rsidR="001179D4" w:rsidRPr="008A4797" w14:paraId="4EDC83AA" w14:textId="77777777">
        <w:trPr>
          <w:cantSplit/>
          <w:jc w:val="center"/>
        </w:trPr>
        <w:tc>
          <w:tcPr>
            <w:tcW w:w="24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4F4"/>
          </w:tcPr>
          <w:p w14:paraId="10C9C21B" w14:textId="77777777" w:rsidR="001179D4" w:rsidRPr="008A4797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</w:rPr>
            </w:pPr>
            <w:r w:rsidRPr="008A4797">
              <w:rPr>
                <w:rFonts w:ascii="맑은 고딕" w:eastAsia="맑은 고딕" w:hAnsi="맑은 고딕"/>
                <w:b/>
                <w:color w:val="E31B23"/>
                <w:sz w:val="16"/>
              </w:rPr>
              <w:t>특수관계자 거래</w:t>
            </w:r>
          </w:p>
        </w:tc>
        <w:tc>
          <w:tcPr>
            <w:tcW w:w="74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2728449A" w14:textId="77777777" w:rsidR="001179D4" w:rsidRPr="008A4797" w:rsidRDefault="0003527A">
            <w:pPr>
              <w:spacing w:line="264" w:lineRule="auto"/>
              <w:rPr>
                <w:rFonts w:ascii="맑은 고딕" w:eastAsia="맑은 고딕" w:hAnsi="맑은 고딕"/>
                <w:lang w:eastAsia="ko-KR"/>
              </w:rPr>
            </w:pPr>
            <w:r w:rsidRPr="008A4797">
              <w:rPr>
                <w:rFonts w:ascii="맑은 고딕" w:eastAsia="맑은 고딕" w:hAnsi="맑은 고딕"/>
                <w:color w:val="222222"/>
                <w:sz w:val="16"/>
                <w:lang w:eastAsia="ko-KR"/>
              </w:rPr>
              <w:t>주관·운영기관 및 지원기업의 대표자, 임직원, 특수관계인이 현재 재직 중이거나 사업 참여 전에 재직했던 기업에 대한 사업비 집행</w:t>
            </w:r>
          </w:p>
        </w:tc>
      </w:tr>
      <w:tr w:rsidR="001179D4" w:rsidRPr="008A4797" w14:paraId="55B67B16" w14:textId="77777777">
        <w:trPr>
          <w:cantSplit/>
          <w:jc w:val="center"/>
        </w:trPr>
        <w:tc>
          <w:tcPr>
            <w:tcW w:w="24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4F4"/>
          </w:tcPr>
          <w:p w14:paraId="7CB3E1AD" w14:textId="77777777" w:rsidR="001179D4" w:rsidRPr="008A4797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</w:rPr>
            </w:pPr>
            <w:r w:rsidRPr="008A4797">
              <w:rPr>
                <w:rFonts w:ascii="맑은 고딕" w:eastAsia="맑은 고딕" w:hAnsi="맑은 고딕"/>
                <w:b/>
                <w:color w:val="E31B23"/>
                <w:sz w:val="16"/>
              </w:rPr>
              <w:t>타 지원사업 자부담</w:t>
            </w:r>
          </w:p>
        </w:tc>
        <w:tc>
          <w:tcPr>
            <w:tcW w:w="74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1BE5B0A5" w14:textId="77777777" w:rsidR="001179D4" w:rsidRPr="008A4797" w:rsidRDefault="0003527A">
            <w:pPr>
              <w:spacing w:line="264" w:lineRule="auto"/>
              <w:rPr>
                <w:rFonts w:ascii="맑은 고딕" w:eastAsia="맑은 고딕" w:hAnsi="맑은 고딕"/>
                <w:lang w:eastAsia="ko-KR"/>
              </w:rPr>
            </w:pPr>
            <w:r w:rsidRPr="008A4797">
              <w:rPr>
                <w:rFonts w:ascii="맑은 고딕" w:eastAsia="맑은 고딕" w:hAnsi="맑은 고딕"/>
                <w:color w:val="222222"/>
                <w:sz w:val="16"/>
                <w:lang w:eastAsia="ko-KR"/>
              </w:rPr>
              <w:t>정부부처·지자체·유관기관의 교육·컨설팅·인증·해외전시회 등 지원사업에서 발생하는 자부담금 집행</w:t>
            </w:r>
          </w:p>
        </w:tc>
      </w:tr>
      <w:tr w:rsidR="001179D4" w:rsidRPr="008A4797" w14:paraId="18F5B6FD" w14:textId="77777777">
        <w:trPr>
          <w:cantSplit/>
          <w:jc w:val="center"/>
        </w:trPr>
        <w:tc>
          <w:tcPr>
            <w:tcW w:w="24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4F4"/>
          </w:tcPr>
          <w:p w14:paraId="549CF054" w14:textId="77777777" w:rsidR="001179D4" w:rsidRPr="008A4797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</w:rPr>
            </w:pPr>
            <w:r w:rsidRPr="008A4797">
              <w:rPr>
                <w:rFonts w:ascii="맑은 고딕" w:eastAsia="맑은 고딕" w:hAnsi="맑은 고딕"/>
                <w:b/>
                <w:color w:val="E31B23"/>
                <w:sz w:val="16"/>
              </w:rPr>
              <w:t>용도 외 사용</w:t>
            </w:r>
          </w:p>
        </w:tc>
        <w:tc>
          <w:tcPr>
            <w:tcW w:w="74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23BCB197" w14:textId="77777777" w:rsidR="001179D4" w:rsidRPr="008A4797" w:rsidRDefault="0003527A">
            <w:pPr>
              <w:spacing w:line="264" w:lineRule="auto"/>
              <w:rPr>
                <w:rFonts w:ascii="맑은 고딕" w:eastAsia="맑은 고딕" w:hAnsi="맑은 고딕"/>
                <w:lang w:eastAsia="ko-KR"/>
              </w:rPr>
            </w:pPr>
            <w:r w:rsidRPr="008A4797">
              <w:rPr>
                <w:rFonts w:ascii="맑은 고딕" w:eastAsia="맑은 고딕" w:hAnsi="맑은 고딕"/>
                <w:color w:val="222222"/>
                <w:sz w:val="16"/>
                <w:lang w:eastAsia="ko-KR"/>
              </w:rPr>
              <w:t>사업계획 및 승인된 사업비 용도 외 사용</w:t>
            </w:r>
          </w:p>
        </w:tc>
      </w:tr>
      <w:tr w:rsidR="001179D4" w:rsidRPr="008A4797" w14:paraId="673954DC" w14:textId="77777777">
        <w:trPr>
          <w:cantSplit/>
          <w:jc w:val="center"/>
        </w:trPr>
        <w:tc>
          <w:tcPr>
            <w:tcW w:w="24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4F4"/>
          </w:tcPr>
          <w:p w14:paraId="2579C62D" w14:textId="77777777" w:rsidR="001179D4" w:rsidRPr="008A4797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</w:rPr>
            </w:pPr>
            <w:r w:rsidRPr="008A4797">
              <w:rPr>
                <w:rFonts w:ascii="맑은 고딕" w:eastAsia="맑은 고딕" w:hAnsi="맑은 고딕"/>
                <w:b/>
                <w:color w:val="E31B23"/>
                <w:sz w:val="16"/>
              </w:rPr>
              <w:t>비목 간 임의 유용</w:t>
            </w:r>
          </w:p>
        </w:tc>
        <w:tc>
          <w:tcPr>
            <w:tcW w:w="74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4BB48403" w14:textId="77777777" w:rsidR="001179D4" w:rsidRPr="008A4797" w:rsidRDefault="0003527A">
            <w:pPr>
              <w:spacing w:line="264" w:lineRule="auto"/>
              <w:rPr>
                <w:rFonts w:ascii="맑은 고딕" w:eastAsia="맑은 고딕" w:hAnsi="맑은 고딕"/>
                <w:lang w:eastAsia="ko-KR"/>
              </w:rPr>
            </w:pPr>
            <w:r w:rsidRPr="008A4797">
              <w:rPr>
                <w:rFonts w:ascii="맑은 고딕" w:eastAsia="맑은 고딕" w:hAnsi="맑은 고딕"/>
                <w:color w:val="222222"/>
                <w:sz w:val="16"/>
                <w:lang w:eastAsia="ko-KR"/>
              </w:rPr>
              <w:t>승인 없이 계획된 비목의 금액을 다른 비목으로 사용하는 행위</w:t>
            </w:r>
          </w:p>
        </w:tc>
      </w:tr>
      <w:tr w:rsidR="001179D4" w:rsidRPr="008A4797" w14:paraId="2E7AC630" w14:textId="77777777">
        <w:trPr>
          <w:cantSplit/>
          <w:jc w:val="center"/>
        </w:trPr>
        <w:tc>
          <w:tcPr>
            <w:tcW w:w="24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4F4"/>
          </w:tcPr>
          <w:p w14:paraId="1D7959BC" w14:textId="77777777" w:rsidR="001179D4" w:rsidRPr="008A4797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  <w:lang w:eastAsia="ko-KR"/>
              </w:rPr>
            </w:pPr>
            <w:r w:rsidRPr="008A4797">
              <w:rPr>
                <w:rFonts w:ascii="맑은 고딕" w:eastAsia="맑은 고딕" w:hAnsi="맑은 고딕"/>
                <w:b/>
                <w:color w:val="E31B23"/>
                <w:sz w:val="16"/>
                <w:lang w:eastAsia="ko-KR"/>
              </w:rPr>
              <w:t>부채 상환·대표자 인건비</w:t>
            </w:r>
          </w:p>
        </w:tc>
        <w:tc>
          <w:tcPr>
            <w:tcW w:w="74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537444A8" w14:textId="77777777" w:rsidR="001179D4" w:rsidRPr="008A4797" w:rsidRDefault="0003527A">
            <w:pPr>
              <w:spacing w:line="264" w:lineRule="auto"/>
              <w:rPr>
                <w:rFonts w:ascii="맑은 고딕" w:eastAsia="맑은 고딕" w:hAnsi="맑은 고딕"/>
                <w:lang w:eastAsia="ko-KR"/>
              </w:rPr>
            </w:pPr>
            <w:r w:rsidRPr="008A4797">
              <w:rPr>
                <w:rFonts w:ascii="맑은 고딕" w:eastAsia="맑은 고딕" w:hAnsi="맑은 고딕"/>
                <w:color w:val="222222"/>
                <w:sz w:val="16"/>
                <w:lang w:eastAsia="ko-KR"/>
              </w:rPr>
              <w:t>기관 또는 대표자의 부채 상환·이자 지급, 지원기업 대표자 인건비 지급</w:t>
            </w:r>
          </w:p>
        </w:tc>
      </w:tr>
      <w:tr w:rsidR="001179D4" w:rsidRPr="008A4797" w14:paraId="0C616894" w14:textId="77777777">
        <w:trPr>
          <w:cantSplit/>
          <w:jc w:val="center"/>
        </w:trPr>
        <w:tc>
          <w:tcPr>
            <w:tcW w:w="24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4F4"/>
          </w:tcPr>
          <w:p w14:paraId="3711DB28" w14:textId="77777777" w:rsidR="001179D4" w:rsidRPr="008A4797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</w:rPr>
            </w:pPr>
            <w:r w:rsidRPr="008A4797">
              <w:rPr>
                <w:rFonts w:ascii="맑은 고딕" w:eastAsia="맑은 고딕" w:hAnsi="맑은 고딕"/>
                <w:b/>
                <w:color w:val="E31B23"/>
                <w:sz w:val="16"/>
              </w:rPr>
              <w:t>세금 납부</w:t>
            </w:r>
          </w:p>
        </w:tc>
        <w:tc>
          <w:tcPr>
            <w:tcW w:w="74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43115E74" w14:textId="77777777" w:rsidR="001179D4" w:rsidRPr="008A4797" w:rsidRDefault="0003527A">
            <w:pPr>
              <w:spacing w:line="264" w:lineRule="auto"/>
              <w:rPr>
                <w:rFonts w:ascii="맑은 고딕" w:eastAsia="맑은 고딕" w:hAnsi="맑은 고딕"/>
                <w:lang w:eastAsia="ko-KR"/>
              </w:rPr>
            </w:pPr>
            <w:r w:rsidRPr="008A4797">
              <w:rPr>
                <w:rFonts w:ascii="맑은 고딕" w:eastAsia="맑은 고딕" w:hAnsi="맑은 고딕"/>
                <w:color w:val="222222"/>
                <w:sz w:val="16"/>
                <w:lang w:eastAsia="ko-KR"/>
              </w:rPr>
              <w:t>기관 또는 대표자의 국세·지방세 등 세금 납부</w:t>
            </w:r>
          </w:p>
        </w:tc>
      </w:tr>
      <w:tr w:rsidR="001179D4" w:rsidRPr="008A4797" w14:paraId="50BCCF58" w14:textId="77777777">
        <w:trPr>
          <w:cantSplit/>
          <w:jc w:val="center"/>
        </w:trPr>
        <w:tc>
          <w:tcPr>
            <w:tcW w:w="24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4F4"/>
          </w:tcPr>
          <w:p w14:paraId="0FF5A07A" w14:textId="77777777" w:rsidR="001179D4" w:rsidRPr="008A4797" w:rsidRDefault="0003527A">
            <w:pPr>
              <w:spacing w:line="264" w:lineRule="auto"/>
              <w:jc w:val="center"/>
              <w:rPr>
                <w:rFonts w:ascii="맑은 고딕" w:eastAsia="맑은 고딕" w:hAnsi="맑은 고딕"/>
              </w:rPr>
            </w:pPr>
            <w:r w:rsidRPr="008A4797">
              <w:rPr>
                <w:rFonts w:ascii="맑은 고딕" w:eastAsia="맑은 고딕" w:hAnsi="맑은 고딕"/>
                <w:b/>
                <w:color w:val="E31B23"/>
                <w:sz w:val="16"/>
              </w:rPr>
              <w:t>부당 집행</w:t>
            </w:r>
          </w:p>
        </w:tc>
        <w:tc>
          <w:tcPr>
            <w:tcW w:w="742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14:paraId="5D1A3053" w14:textId="77777777" w:rsidR="001179D4" w:rsidRPr="008A4797" w:rsidRDefault="0003527A">
            <w:pPr>
              <w:spacing w:line="264" w:lineRule="auto"/>
              <w:rPr>
                <w:rFonts w:ascii="맑은 고딕" w:eastAsia="맑은 고딕" w:hAnsi="맑은 고딕"/>
                <w:lang w:eastAsia="ko-KR"/>
              </w:rPr>
            </w:pPr>
            <w:r w:rsidRPr="008A4797">
              <w:rPr>
                <w:rFonts w:ascii="맑은 고딕" w:eastAsia="맑은 고딕" w:hAnsi="맑은 고딕"/>
                <w:color w:val="222222"/>
                <w:sz w:val="16"/>
                <w:lang w:eastAsia="ko-KR"/>
              </w:rPr>
              <w:t>전담기관이 부당한 예산 집행으로 판단한 경우</w:t>
            </w:r>
          </w:p>
        </w:tc>
      </w:tr>
    </w:tbl>
    <w:p w14:paraId="28B9F970" w14:textId="77777777" w:rsidR="00283929" w:rsidRDefault="00283929">
      <w:pPr>
        <w:spacing w:before="200" w:line="240" w:lineRule="auto"/>
        <w:jc w:val="right"/>
        <w:rPr>
          <w:rFonts w:ascii="맑은 고딕" w:eastAsia="맑은 고딕" w:hAnsi="맑은 고딕"/>
          <w:b/>
          <w:color w:val="222222"/>
          <w:lang w:eastAsia="ko-KR"/>
        </w:rPr>
      </w:pPr>
    </w:p>
    <w:p w14:paraId="766B5216" w14:textId="024EEBD5" w:rsidR="001179D4" w:rsidRPr="008A4797" w:rsidRDefault="0003527A">
      <w:pPr>
        <w:spacing w:before="200" w:line="240" w:lineRule="auto"/>
        <w:jc w:val="right"/>
        <w:rPr>
          <w:rFonts w:ascii="맑은 고딕" w:eastAsia="맑은 고딕" w:hAnsi="맑은 고딕"/>
        </w:rPr>
      </w:pPr>
      <w:r w:rsidRPr="008A4797">
        <w:rPr>
          <w:rFonts w:ascii="맑은 고딕" w:eastAsia="맑은 고딕" w:hAnsi="맑은 고딕"/>
          <w:b/>
          <w:color w:val="222222"/>
        </w:rPr>
        <w:t>끝.</w:t>
      </w:r>
    </w:p>
    <w:sectPr w:rsidR="001179D4" w:rsidRPr="008A4797">
      <w:headerReference w:type="default" r:id="rId11"/>
      <w:footerReference w:type="default" r:id="rId12"/>
      <w:pgSz w:w="11906" w:h="16838"/>
      <w:pgMar w:top="964" w:right="1020" w:bottom="907" w:left="1020" w:header="283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3B386" w14:textId="77777777" w:rsidR="0057040B" w:rsidRDefault="0057040B">
      <w:pPr>
        <w:spacing w:line="240" w:lineRule="auto"/>
      </w:pPr>
      <w:r>
        <w:separator/>
      </w:r>
    </w:p>
  </w:endnote>
  <w:endnote w:type="continuationSeparator" w:id="0">
    <w:p w14:paraId="4A8EC236" w14:textId="77777777" w:rsidR="0057040B" w:rsidRDefault="005704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FE2B5" w14:textId="6EC4F3E9" w:rsidR="005057EF" w:rsidRDefault="005057E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3C86D" w14:textId="316F383A" w:rsidR="005057EF" w:rsidRDefault="005057E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A1BC8" w14:textId="512AB680" w:rsidR="005057EF" w:rsidRDefault="005057EF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B98BD" w14:textId="2F38DAC3" w:rsidR="001179D4" w:rsidRDefault="001179D4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ECD5E" w14:textId="77777777" w:rsidR="0057040B" w:rsidRDefault="0057040B">
      <w:pPr>
        <w:spacing w:line="240" w:lineRule="auto"/>
      </w:pPr>
      <w:r>
        <w:separator/>
      </w:r>
    </w:p>
  </w:footnote>
  <w:footnote w:type="continuationSeparator" w:id="0">
    <w:p w14:paraId="4EAB8183" w14:textId="77777777" w:rsidR="0057040B" w:rsidRDefault="005704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71711" w14:textId="77777777" w:rsidR="001179D4" w:rsidRPr="008A4797" w:rsidRDefault="001179D4" w:rsidP="008A479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9D7AF2"/>
    <w:multiLevelType w:val="hybridMultilevel"/>
    <w:tmpl w:val="5F9E9720"/>
    <w:lvl w:ilvl="0" w:tplc="76BC70C2">
      <w:start w:val="3"/>
      <w:numFmt w:val="bullet"/>
      <w:lvlText w:val="○"/>
      <w:lvlJc w:val="left"/>
      <w:pPr>
        <w:ind w:left="800" w:hanging="360"/>
      </w:pPr>
      <w:rPr>
        <w:rFonts w:ascii="맑은 고딕" w:eastAsia="맑은 고딕" w:hAnsi="맑은 고딕" w:cstheme="minorBidi" w:hint="eastAsia"/>
        <w:b/>
        <w:color w:val="222222"/>
        <w:sz w:val="26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3EB84CC8"/>
    <w:multiLevelType w:val="hybridMultilevel"/>
    <w:tmpl w:val="1E0E53E4"/>
    <w:lvl w:ilvl="0" w:tplc="7722BA92">
      <w:start w:val="3"/>
      <w:numFmt w:val="bullet"/>
      <w:lvlText w:val="○"/>
      <w:lvlJc w:val="left"/>
      <w:pPr>
        <w:ind w:left="800" w:hanging="360"/>
      </w:pPr>
      <w:rPr>
        <w:rFonts w:ascii="맑은 고딕" w:eastAsia="맑은 고딕" w:hAnsi="맑은 고딕" w:cstheme="minorBidi" w:hint="eastAsia"/>
        <w:b/>
        <w:color w:val="222222"/>
        <w:sz w:val="24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44291FFD"/>
    <w:multiLevelType w:val="hybridMultilevel"/>
    <w:tmpl w:val="1D405F5A"/>
    <w:lvl w:ilvl="0" w:tplc="A618501E">
      <w:start w:val="3"/>
      <w:numFmt w:val="bullet"/>
      <w:lvlText w:val="○"/>
      <w:lvlJc w:val="left"/>
      <w:pPr>
        <w:ind w:left="800" w:hanging="360"/>
      </w:pPr>
      <w:rPr>
        <w:rFonts w:ascii="맑은 고딕" w:eastAsia="맑은 고딕" w:hAnsi="맑은 고딕" w:cstheme="minorBidi" w:hint="eastAsia"/>
        <w:b/>
        <w:color w:val="222222"/>
        <w:sz w:val="24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789406BA"/>
    <w:multiLevelType w:val="hybridMultilevel"/>
    <w:tmpl w:val="7C9A9EFC"/>
    <w:lvl w:ilvl="0" w:tplc="4A8C65BC">
      <w:start w:val="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color w:val="222222"/>
        <w:sz w:val="15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85610421">
    <w:abstractNumId w:val="8"/>
  </w:num>
  <w:num w:numId="2" w16cid:durableId="873736529">
    <w:abstractNumId w:val="6"/>
  </w:num>
  <w:num w:numId="3" w16cid:durableId="1581937772">
    <w:abstractNumId w:val="5"/>
  </w:num>
  <w:num w:numId="4" w16cid:durableId="1468206756">
    <w:abstractNumId w:val="4"/>
  </w:num>
  <w:num w:numId="5" w16cid:durableId="1423068838">
    <w:abstractNumId w:val="7"/>
  </w:num>
  <w:num w:numId="6" w16cid:durableId="2065181805">
    <w:abstractNumId w:val="3"/>
  </w:num>
  <w:num w:numId="7" w16cid:durableId="2121994257">
    <w:abstractNumId w:val="2"/>
  </w:num>
  <w:num w:numId="8" w16cid:durableId="1095515121">
    <w:abstractNumId w:val="1"/>
  </w:num>
  <w:num w:numId="9" w16cid:durableId="1426416921">
    <w:abstractNumId w:val="0"/>
  </w:num>
  <w:num w:numId="10" w16cid:durableId="1802074958">
    <w:abstractNumId w:val="9"/>
  </w:num>
  <w:num w:numId="11" w16cid:durableId="1960722758">
    <w:abstractNumId w:val="11"/>
  </w:num>
  <w:num w:numId="12" w16cid:durableId="1094207307">
    <w:abstractNumId w:val="10"/>
  </w:num>
  <w:num w:numId="13" w16cid:durableId="15892719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36F"/>
    <w:rsid w:val="00002BEE"/>
    <w:rsid w:val="00011A27"/>
    <w:rsid w:val="00021FFD"/>
    <w:rsid w:val="00034616"/>
    <w:rsid w:val="0003527A"/>
    <w:rsid w:val="0006063C"/>
    <w:rsid w:val="00063F02"/>
    <w:rsid w:val="00073014"/>
    <w:rsid w:val="00093BD0"/>
    <w:rsid w:val="000C3E70"/>
    <w:rsid w:val="001179D4"/>
    <w:rsid w:val="00127EB5"/>
    <w:rsid w:val="0015074B"/>
    <w:rsid w:val="001A5292"/>
    <w:rsid w:val="001A6E05"/>
    <w:rsid w:val="001D7A1D"/>
    <w:rsid w:val="00200660"/>
    <w:rsid w:val="00275D0E"/>
    <w:rsid w:val="00283929"/>
    <w:rsid w:val="0029639D"/>
    <w:rsid w:val="002E0E1D"/>
    <w:rsid w:val="00313105"/>
    <w:rsid w:val="00326F90"/>
    <w:rsid w:val="003639A2"/>
    <w:rsid w:val="00374143"/>
    <w:rsid w:val="003E52A2"/>
    <w:rsid w:val="003F51D1"/>
    <w:rsid w:val="004631AE"/>
    <w:rsid w:val="004D50C3"/>
    <w:rsid w:val="005057EF"/>
    <w:rsid w:val="0057040B"/>
    <w:rsid w:val="005A41E8"/>
    <w:rsid w:val="005C5556"/>
    <w:rsid w:val="005E3EF5"/>
    <w:rsid w:val="005F31F2"/>
    <w:rsid w:val="00635D7F"/>
    <w:rsid w:val="00673878"/>
    <w:rsid w:val="00687B39"/>
    <w:rsid w:val="006C2983"/>
    <w:rsid w:val="007433A0"/>
    <w:rsid w:val="00781E46"/>
    <w:rsid w:val="0082614C"/>
    <w:rsid w:val="00861229"/>
    <w:rsid w:val="008A2B9B"/>
    <w:rsid w:val="008A339A"/>
    <w:rsid w:val="008A4797"/>
    <w:rsid w:val="008B3B6A"/>
    <w:rsid w:val="009C48F4"/>
    <w:rsid w:val="009F76BB"/>
    <w:rsid w:val="00A43632"/>
    <w:rsid w:val="00A438EF"/>
    <w:rsid w:val="00A97E39"/>
    <w:rsid w:val="00AA1D8D"/>
    <w:rsid w:val="00AE5ECD"/>
    <w:rsid w:val="00B023BD"/>
    <w:rsid w:val="00B47730"/>
    <w:rsid w:val="00B6226E"/>
    <w:rsid w:val="00C056A6"/>
    <w:rsid w:val="00C15CBC"/>
    <w:rsid w:val="00C16333"/>
    <w:rsid w:val="00C62CBE"/>
    <w:rsid w:val="00CA2CFF"/>
    <w:rsid w:val="00CB0664"/>
    <w:rsid w:val="00D16FED"/>
    <w:rsid w:val="00D26A6A"/>
    <w:rsid w:val="00DD6AD0"/>
    <w:rsid w:val="00E4343F"/>
    <w:rsid w:val="00E47560"/>
    <w:rsid w:val="00E47BBB"/>
    <w:rsid w:val="00E65695"/>
    <w:rsid w:val="00E67F91"/>
    <w:rsid w:val="00E87333"/>
    <w:rsid w:val="00E95221"/>
    <w:rsid w:val="00F17516"/>
    <w:rsid w:val="00F92E0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F6FFDA"/>
  <w14:defaultImageDpi w14:val="330"/>
  <w15:docId w15:val="{8D2C046A-76CF-4493-9C10-81478E4E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0" w:line="300" w:lineRule="auto"/>
    </w:pPr>
    <w:rPr>
      <w:rFonts w:ascii="나눔고딕" w:eastAsia="나눔고딕" w:hAnsi="나눔고딕"/>
      <w:sz w:val="19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22222"/>
      <w:sz w:val="34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22222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222222"/>
      <w:sz w:val="22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222222"/>
      <w:spacing w:val="5"/>
      <w:kern w:val="28"/>
      <w:sz w:val="56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11cd2af-d2ff-46fa-9192-2f34edefbd02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891</Words>
  <Characters>5079</Characters>
  <Application>Microsoft Office Word</Application>
  <DocSecurity>0</DocSecurity>
  <Lines>42</Lines>
  <Paragraphs>11</Paragraphs>
  <ScaleCrop>false</ScaleCrop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조하혜(CSR·동반성장) - ESG</dc:creator>
  <cp:keywords/>
  <dc:description>generated by python-docx</dc:description>
  <cp:lastModifiedBy>조하혜(CSR·동반성장) - ESG</cp:lastModifiedBy>
  <cp:revision>19</cp:revision>
  <dcterms:created xsi:type="dcterms:W3CDTF">2026-06-29T09:53:00Z</dcterms:created>
  <dcterms:modified xsi:type="dcterms:W3CDTF">2026-07-01T01:12:00Z</dcterms:modified>
</cp:coreProperties>
</file>